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7ece" w14:textId="d4d7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ауданының Докучаев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12 мамырдағы № 24/10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Тимирязев ауданы Докучаев ауылдық округінің бюджеті осы шешімге тиісінше 1,2 және 3 қосымшаларға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–26 806,0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6 177,0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 ымң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20 329,0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28 042,1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-1 236,1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1 236,1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1 236,1 мың теңге.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Докучаев ауылдық округінің аумағында орналасқан жеке тұлғалардың мүлік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Докучаев ауылдық округінде тіркелген жеке және заңды тұлғалардан алынатын көлік құралдары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төлемдерден.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түсімдерден.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түсімдерден.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бюджеттен берілетін 19 628,0 мың теңге сомасында бюджеттік субвенциялар және жоғары тұрған бюджеттен 701,0 мың теңге сомасында трансферттер көзделгені ескерілсін: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Солтүстік Қазақстан облысы Тимирязев аудандық мәслихатының мынадай шешімдерінің күші жойылды деп танылсын: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Тимирязев ауданы Докучаев ауылдық округінің бюджетін бекіту туралы" 2024 жылдың 27 желтоқсандағы № 22/7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"2025-2027 жылдарға арналған Тимирязев ауданы Докучаев ауылдық округінің бюджетін бекіту туралы" Тимирязев аудандық мәслихатының 2024 жылғы 27 желтоқсандағы № 22/7 шешіміне өзгерістер мен толықтыру енгізу туралы" 06 наурыздағы № 23/9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Докучаев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24/10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Докучаев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24/10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Докучаев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