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75fc" w14:textId="3f37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Бидайық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2025 жылғы 6 мамырдағы № 5-30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11-тармағымен.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7–бабы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1-тармағына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Уәлиханов ауданы Бидайық ауылдық округінің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136 874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16 269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120 401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136 874,6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- 0,6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Бидайық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осы Кодекстің 26-бабының 1) тармағының 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аудандық маңызы бар қаланың, ауылдың, кенттің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қала, ауыл, кент,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қала, ауыл, кент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қала, ауыл, кент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аудандық маңызы бар қаланың, ауылдың, кенттің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қала, ауыл, кент,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берілетін трансферттер ауылдық округ бюджетіне түсетін трансферттер түсімдері болып табылатыны белгіленсін.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трансферттердің түсімдері болып табылады деп белгіленсін.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Ауылдық бюджетке аудандық бюджеттен берiлетiн бюджеттік субвенциялар 56 098 мың теңге сомасында қарастырылсын.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бюджетте республикалық бюджеттен азаматтық қызметшілердің,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 берілетін нысаналы трансферттер ескерілсін.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Бидайық ауылдық округі әкімінің "Уәлиханов аудандық мәслихатының "Уәлиханов ауданының Бидайық ауылдық округінің 2025-2027 жылдарға арналған бюджетін бекіту туралы" шешімін іске асыру туралы" шешімімен айқындалады.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жылға арналған ауылдық бюджетте "Ауыл-ел бесігі" жобасы шеңберінде ауылдық елді мекендерде әлеуметтік және инженерлік инфрақұрылым жөніндегі іс-шараларды іске асыруға облыстық бюджеттен берілетін нысаналы трансферттер ескерілсін.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облыстық бюджеттен бөлу Уәлиханов ауданының Бидайық ауылдық округі әкімінің "Уәлиханов аудандық мәслихатының "2025-2027 жылдарға арналған Уәлиханов ауданы Бидайық ауылдық округінің бюджетін бекіту туралы" шешімін іске асыру туралы" шешімімен айқындалады.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ауылдық бюджетте аудандық бюджеттен нысаналы трансферттер ескерілсін,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ұстауға;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клубты ұстауға.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 Бидайық ауылдық округі әкімінің "Уәлиханов аудандық мәслихатының "2025-2027 жылдарға арналған Уәлиханов ауданы Бидайық ауылдық округінің бюджетін бекіту туралы" шешімін іске асыру туралы" шешімімен айқындалады.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Уәлиханов аудандық мәслихатының 2024 жылғы 27 желтоқсандағы №5-25с "2025-2027 жылдарға арналған Уәлиханов ауданы Бидайық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2025 жылғы 1 қаңтардан бастап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5-30 с шешіміне 1-қосымша</w:t>
            </w:r>
          </w:p>
        </w:tc>
      </w:tr>
    </w:tbl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Бидайық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5-30 с шешіміне 2-қосымша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Бидайық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5-30 с шешіміне 3-қосымша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Бидайық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