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da60" w14:textId="9c4d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Қаратерек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2025 жылғы 6 мамырдағы № 10-30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7–бабы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ғына,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Уәлиханов ауданы Каратерек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38 016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35 175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38 016,2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Каратерек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осы Кодекстің 26-бабының 1) 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аудандық маңызы бар қаланың, ауылдың, кенттің аумағында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қала, ауыл, кент,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қала, ауыл, кент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қала, ауыл, кент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аудандық маңызы бар қаланың, ауылдың, кенттің аумағында орналасқан заңды тұлғалардан алынатын көлік құралы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қала, ауыл, кент,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берілетін бюджеттік субвенциялар 29 441 мың теңге сомасында қарастырылсын.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республикалық бюджеттен берілетін нысаналы трансферттер түсімдері ескерілсін, соның ішінде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Каратерек ауылдық округі әкімінің "Уәлиханов аудандық мәслихатының "2025-2027 жылдарға арналған Уәлиханов ауданы Каратерек ауылдық округінің бюджетін бекіту туралы" шешімін іске асыру туралы" шешімімен айқындалады.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жылғы арналған ауылдық бюджетте әкім аппаратын ұстауға аудандық бюджеттен берілетін нысаналы трансфеттер ескерілсін. Көрсетілген нысаналы трансферттерді аудандық бюджеттен бөлу Уәлиханов ауданының Каратерек ауылдық округі әкімінің "Уәлиханов аудандық мәслихатының "2025-2027 жылдарға арналған Уәлиханов ауданы Каратерек ауылдық округінің бюджетін бекіту туралы" шешімін іске асыру туралы" шешімімен айқындалады.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Уәлиханов аудандық мәслихатының 2024 жылғы 27 желтоқсандағы №10-25с "2025-2027 жылдарға арналған Уәлиханов ауданы Қаратерек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№10-30 с шешіміне 1-қосымша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Каратерек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№10-30 с шешіміне 2-қосымша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Каратерек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№10-30 с шешіміне 3-қосымша</w:t>
            </w:r>
          </w:p>
        </w:tc>
      </w:tr>
    </w:tbl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Каратерек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