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28e4" w14:textId="5c62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 бойынша 2025 - 2029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2025 жылғы 27 ақпандағы № 28/2 шешімі</w:t>
      </w:r>
    </w:p>
    <w:p>
      <w:pPr>
        <w:spacing w:after="0"/>
        <w:ind w:left="0"/>
        <w:jc w:val="both"/>
      </w:pPr>
      <w:bookmarkStart w:name="z4" w:id="0"/>
      <w:r>
        <w:rPr>
          <w:rFonts w:ascii="Times New Roman"/>
          <w:b w:val="false"/>
          <w:i w:val="false"/>
          <w:color w:val="000000"/>
          <w:sz w:val="28"/>
        </w:rPr>
        <w:t xml:space="preserve">
      Қазақстан Республикасының "Жайылымдар туралы"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Шал ақын ауданы мәслихатының ШЕШІМ ҚАБЫЛДАДЫ:</w:t>
      </w:r>
    </w:p>
    <w:bookmarkEnd w:id="0"/>
    <w:bookmarkStart w:name="z5" w:id="1"/>
    <w:p>
      <w:pPr>
        <w:spacing w:after="0"/>
        <w:ind w:left="0"/>
        <w:jc w:val="both"/>
      </w:pPr>
      <w:r>
        <w:rPr>
          <w:rFonts w:ascii="Times New Roman"/>
          <w:b w:val="false"/>
          <w:i w:val="false"/>
          <w:color w:val="000000"/>
          <w:sz w:val="28"/>
        </w:rPr>
        <w:t>
      1. Осы шешімге қоса беріліп отырған Шал ақын ауданы бойынша 2025-2029 жылдарға арналған Жайылымдарды басқару және оларды пайдалану жөніндегі жоспар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ақпандағы №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2" w:id="3"/>
    <w:p>
      <w:pPr>
        <w:spacing w:after="0"/>
        <w:ind w:left="0"/>
        <w:jc w:val="left"/>
      </w:pPr>
      <w:r>
        <w:rPr>
          <w:rFonts w:ascii="Times New Roman"/>
          <w:b/>
          <w:i w:val="false"/>
          <w:color w:val="000000"/>
        </w:rPr>
        <w:t xml:space="preserve"> Шал ақын ауданы бойынша 2025-2029 жылдарға арналған Жайылымдарды басқару және оларды пайдалану жөніндегі жоспар</w:t>
      </w:r>
    </w:p>
    <w:bookmarkEnd w:id="3"/>
    <w:bookmarkStart w:name="z13" w:id="4"/>
    <w:p>
      <w:pPr>
        <w:spacing w:after="0"/>
        <w:ind w:left="0"/>
        <w:jc w:val="both"/>
      </w:pPr>
      <w:r>
        <w:rPr>
          <w:rFonts w:ascii="Times New Roman"/>
          <w:b w:val="false"/>
          <w:i w:val="false"/>
          <w:color w:val="000000"/>
          <w:sz w:val="28"/>
        </w:rPr>
        <w:t>
      Осы Солтүстік Қазақстан облысы Шал ақын ауданы бойынша 2025-2029 жылдарға арналған Жайылымдарды басқару және оларды пайдалану жөніндегі жоспар (бұдан әрі-жоспар) "Жайылымдар туралы" Қазақстан Республикасының Заңына, "Қазақстан Республикасындағы жергілікті мемлекеттік басқару және өзін - өзі басқару туралы" Қазақстан Республикасының Заңына, "Жайылымдарды басқару және оларды пайдалану жөніндегі үлгілік жоспарды бекіту туралы" Қазақстан Республикасы Ауыл шаруашылығы министрінің 2024 жылғы 29 шілдедегі № 263 бұйрығына (Нормативтік құқықтық актілерді мемлекеттік тіркеу тізілімінде № 34831 болып тіркелген),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 173 бұйрығымен (Нормативтік құқықтық актілерді мемлекеттік тіркеу тізілімінде № 15090 болып тіркелген), "Жайылымдардың жалпы алаңына жүктеменің шекті жол берілетін нормасын бекіту туралы" Қазақстан Республикасы Ауыл шаруашылығы министрінің 2015 жылғы 14 сәуірдегі № 3-3/332 бұйрығына (Нормативтік құқықтық актілерді мемлекеттік тіркеу тізілімінде № 11064 болып тіркелген) сәйкес әзірленді.</w:t>
      </w:r>
    </w:p>
    <w:bookmarkEnd w:id="4"/>
    <w:bookmarkStart w:name="z14" w:id="5"/>
    <w:p>
      <w:pPr>
        <w:spacing w:after="0"/>
        <w:ind w:left="0"/>
        <w:jc w:val="both"/>
      </w:pPr>
      <w:r>
        <w:rPr>
          <w:rFonts w:ascii="Times New Roman"/>
          <w:b w:val="false"/>
          <w:i w:val="false"/>
          <w:color w:val="000000"/>
          <w:sz w:val="28"/>
        </w:rPr>
        <w:t>
      Жоспарды әзірлеген кезде мыналар ескеріледі:</w:t>
      </w:r>
    </w:p>
    <w:bookmarkEnd w:id="5"/>
    <w:bookmarkStart w:name="z15" w:id="6"/>
    <w:p>
      <w:pPr>
        <w:spacing w:after="0"/>
        <w:ind w:left="0"/>
        <w:jc w:val="both"/>
      </w:pPr>
      <w:r>
        <w:rPr>
          <w:rFonts w:ascii="Times New Roman"/>
          <w:b w:val="false"/>
          <w:i w:val="false"/>
          <w:color w:val="000000"/>
          <w:sz w:val="28"/>
        </w:rPr>
        <w:t>
      1) осы Жоспарға 1-қосымшаға сәйкес нысан бойынша өңірдің жер балансының және мемлекеттік жер кадастрының ақпараттық жүйесінің деректері;</w:t>
      </w:r>
    </w:p>
    <w:bookmarkEnd w:id="6"/>
    <w:bookmarkStart w:name="z16" w:id="7"/>
    <w:p>
      <w:pPr>
        <w:spacing w:after="0"/>
        <w:ind w:left="0"/>
        <w:jc w:val="both"/>
      </w:pPr>
      <w:r>
        <w:rPr>
          <w:rFonts w:ascii="Times New Roman"/>
          <w:b w:val="false"/>
          <w:i w:val="false"/>
          <w:color w:val="000000"/>
          <w:sz w:val="28"/>
        </w:rPr>
        <w:t>
      2) осы Жоспарға 2-қосымшаға сәйкес нысан бойынша жайылымдарды геоботаникалық зерттеп-қарау мәліметтері;</w:t>
      </w:r>
    </w:p>
    <w:bookmarkEnd w:id="7"/>
    <w:bookmarkStart w:name="z17" w:id="8"/>
    <w:p>
      <w:pPr>
        <w:spacing w:after="0"/>
        <w:ind w:left="0"/>
        <w:jc w:val="both"/>
      </w:pPr>
      <w:r>
        <w:rPr>
          <w:rFonts w:ascii="Times New Roman"/>
          <w:b w:val="false"/>
          <w:i w:val="false"/>
          <w:color w:val="000000"/>
          <w:sz w:val="28"/>
        </w:rPr>
        <w:t>
      3) осы Жоспарға 3-қосымшаға сәйкес Қазақстан Республикасы Ауыл шаруашылығы министрінің 2020 жылғы 3 ақпандағы № 35 бұйрығымен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bookmarkEnd w:id="8"/>
    <w:bookmarkStart w:name="z18" w:id="9"/>
    <w:p>
      <w:pPr>
        <w:spacing w:after="0"/>
        <w:ind w:left="0"/>
        <w:jc w:val="both"/>
      </w:pPr>
      <w:r>
        <w:rPr>
          <w:rFonts w:ascii="Times New Roman"/>
          <w:b w:val="false"/>
          <w:i w:val="false"/>
          <w:color w:val="000000"/>
          <w:sz w:val="28"/>
        </w:rPr>
        <w:t>
      4) осы Жоспарға 4-қосымшаға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bookmarkEnd w:id="9"/>
    <w:bookmarkStart w:name="z19" w:id="10"/>
    <w:p>
      <w:pPr>
        <w:spacing w:after="0"/>
        <w:ind w:left="0"/>
        <w:jc w:val="both"/>
      </w:pPr>
      <w:r>
        <w:rPr>
          <w:rFonts w:ascii="Times New Roman"/>
          <w:b w:val="false"/>
          <w:i w:val="false"/>
          <w:color w:val="000000"/>
          <w:sz w:val="28"/>
        </w:rPr>
        <w:t>
      5) осы Жоспарға 5-қосымшаға сәйкес нысан бойынша ауыл шаруашылығы жануарларының түрлері мен жыныстық-жас топтары бойынша қалыптастырылған гурттардың, отарлардың, табындардың саны туралы деректер;</w:t>
      </w:r>
    </w:p>
    <w:bookmarkEnd w:id="10"/>
    <w:bookmarkStart w:name="z20" w:id="11"/>
    <w:p>
      <w:pPr>
        <w:spacing w:after="0"/>
        <w:ind w:left="0"/>
        <w:jc w:val="both"/>
      </w:pPr>
      <w:r>
        <w:rPr>
          <w:rFonts w:ascii="Times New Roman"/>
          <w:b w:val="false"/>
          <w:i w:val="false"/>
          <w:color w:val="000000"/>
          <w:sz w:val="28"/>
        </w:rPr>
        <w:t>
      6) осы Жоспарға 6-қосымшаға сәйкес мәдени және құрғақ жайылымдарда, орман, су қорлары жерлерінде және ерекше қорғалатын табиғи аумақтарда ауыл шаруашылығы жануарларын жаюдың ерекшеліктері туралы деректер;</w:t>
      </w:r>
    </w:p>
    <w:bookmarkEnd w:id="11"/>
    <w:bookmarkStart w:name="z21" w:id="12"/>
    <w:p>
      <w:pPr>
        <w:spacing w:after="0"/>
        <w:ind w:left="0"/>
        <w:jc w:val="both"/>
      </w:pPr>
      <w:r>
        <w:rPr>
          <w:rFonts w:ascii="Times New Roman"/>
          <w:b w:val="false"/>
          <w:i w:val="false"/>
          <w:color w:val="000000"/>
          <w:sz w:val="28"/>
        </w:rPr>
        <w:t>
      7) осы Жоспарға 7-қосымшаға сәйкес нысан бойынша жайылым айналымдарының ұсынылатын схемалары;</w:t>
      </w:r>
    </w:p>
    <w:bookmarkEnd w:id="12"/>
    <w:bookmarkStart w:name="z22" w:id="13"/>
    <w:p>
      <w:pPr>
        <w:spacing w:after="0"/>
        <w:ind w:left="0"/>
        <w:jc w:val="both"/>
      </w:pPr>
      <w:r>
        <w:rPr>
          <w:rFonts w:ascii="Times New Roman"/>
          <w:b w:val="false"/>
          <w:i w:val="false"/>
          <w:color w:val="000000"/>
          <w:sz w:val="28"/>
        </w:rPr>
        <w:t>
      8) осы Жоспарға 8-қосымшаға сәйкес мал шаруашылығы және өсімдік шаруашылығы статистикасы бойынша ресми статистикалық ақпарат.</w:t>
      </w:r>
    </w:p>
    <w:bookmarkEnd w:id="13"/>
    <w:bookmarkStart w:name="z23" w:id="14"/>
    <w:p>
      <w:pPr>
        <w:spacing w:after="0"/>
        <w:ind w:left="0"/>
        <w:jc w:val="both"/>
      </w:pPr>
      <w:r>
        <w:rPr>
          <w:rFonts w:ascii="Times New Roman"/>
          <w:b w:val="false"/>
          <w:i w:val="false"/>
          <w:color w:val="000000"/>
          <w:sz w:val="28"/>
        </w:rPr>
        <w:t xml:space="preserve">
      Жоспар мыналарды қамтиды: </w:t>
      </w:r>
    </w:p>
    <w:bookmarkEnd w:id="14"/>
    <w:bookmarkStart w:name="z24" w:id="15"/>
    <w:p>
      <w:pPr>
        <w:spacing w:after="0"/>
        <w:ind w:left="0"/>
        <w:jc w:val="both"/>
      </w:pPr>
      <w:r>
        <w:rPr>
          <w:rFonts w:ascii="Times New Roman"/>
          <w:b w:val="false"/>
          <w:i w:val="false"/>
          <w:color w:val="000000"/>
          <w:sz w:val="28"/>
        </w:rPr>
        <w:t>
      1) осы Жоспарға 9-қосымшаға сәйкес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bookmarkEnd w:id="15"/>
    <w:bookmarkStart w:name="z25" w:id="16"/>
    <w:p>
      <w:pPr>
        <w:spacing w:after="0"/>
        <w:ind w:left="0"/>
        <w:jc w:val="both"/>
      </w:pPr>
      <w:r>
        <w:rPr>
          <w:rFonts w:ascii="Times New Roman"/>
          <w:b w:val="false"/>
          <w:i w:val="false"/>
          <w:color w:val="000000"/>
          <w:sz w:val="28"/>
        </w:rPr>
        <w:t>
      2) осы Жоспарға 10-қосымшаға сәйкес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bookmarkEnd w:id="16"/>
    <w:bookmarkStart w:name="z26" w:id="17"/>
    <w:p>
      <w:pPr>
        <w:spacing w:after="0"/>
        <w:ind w:left="0"/>
        <w:jc w:val="both"/>
      </w:pPr>
      <w:r>
        <w:rPr>
          <w:rFonts w:ascii="Times New Roman"/>
          <w:b w:val="false"/>
          <w:i w:val="false"/>
          <w:color w:val="000000"/>
          <w:sz w:val="28"/>
        </w:rPr>
        <w:t>
      3) осы Жоспарға 11-қосымшаға сәйкес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bookmarkEnd w:id="17"/>
    <w:bookmarkStart w:name="z27" w:id="18"/>
    <w:p>
      <w:pPr>
        <w:spacing w:after="0"/>
        <w:ind w:left="0"/>
        <w:jc w:val="both"/>
      </w:pPr>
      <w:r>
        <w:rPr>
          <w:rFonts w:ascii="Times New Roman"/>
          <w:b w:val="false"/>
          <w:i w:val="false"/>
          <w:color w:val="000000"/>
          <w:sz w:val="28"/>
        </w:rPr>
        <w:t>
      4) осы Жоспарға 12-қосымшаға сәйкес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bookmarkEnd w:id="18"/>
    <w:bookmarkStart w:name="z28" w:id="19"/>
    <w:p>
      <w:pPr>
        <w:spacing w:after="0"/>
        <w:ind w:left="0"/>
        <w:jc w:val="both"/>
      </w:pPr>
      <w:r>
        <w:rPr>
          <w:rFonts w:ascii="Times New Roman"/>
          <w:b w:val="false"/>
          <w:i w:val="false"/>
          <w:color w:val="000000"/>
          <w:sz w:val="28"/>
        </w:rPr>
        <w:t>
      5) осы Жоспарға 13-қосымшаға сәйкес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bookmarkEnd w:id="19"/>
    <w:bookmarkStart w:name="z29" w:id="20"/>
    <w:p>
      <w:pPr>
        <w:spacing w:after="0"/>
        <w:ind w:left="0"/>
        <w:jc w:val="both"/>
      </w:pPr>
      <w:r>
        <w:rPr>
          <w:rFonts w:ascii="Times New Roman"/>
          <w:b w:val="false"/>
          <w:i w:val="false"/>
          <w:color w:val="000000"/>
          <w:sz w:val="28"/>
        </w:rPr>
        <w:t>
      6) осы Жоспарға 14-қосымшаға сәйкес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bookmarkEnd w:id="20"/>
    <w:bookmarkStart w:name="z30" w:id="21"/>
    <w:p>
      <w:pPr>
        <w:spacing w:after="0"/>
        <w:ind w:left="0"/>
        <w:jc w:val="both"/>
      </w:pPr>
      <w:r>
        <w:rPr>
          <w:rFonts w:ascii="Times New Roman"/>
          <w:b w:val="false"/>
          <w:i w:val="false"/>
          <w:color w:val="000000"/>
          <w:sz w:val="28"/>
        </w:rPr>
        <w:t>
      7) осы Жоспарға 15-қосымшаға сәйкес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 көрсетіледі;</w:t>
      </w:r>
    </w:p>
    <w:bookmarkEnd w:id="21"/>
    <w:bookmarkStart w:name="z31" w:id="22"/>
    <w:p>
      <w:pPr>
        <w:spacing w:after="0"/>
        <w:ind w:left="0"/>
        <w:jc w:val="both"/>
      </w:pPr>
      <w:r>
        <w:rPr>
          <w:rFonts w:ascii="Times New Roman"/>
          <w:b w:val="false"/>
          <w:i w:val="false"/>
          <w:color w:val="000000"/>
          <w:sz w:val="28"/>
        </w:rPr>
        <w:t>
      8) осы Жоспарға 16-қосымшаға сәйкес тиісті әкімшілік-аумақтық бірлікте жайылымдарды ұтымды пайдалану үшін қажетті талаптар.</w:t>
      </w:r>
    </w:p>
    <w:bookmarkEnd w:id="22"/>
    <w:bookmarkStart w:name="z32" w:id="23"/>
    <w:p>
      <w:pPr>
        <w:spacing w:after="0"/>
        <w:ind w:left="0"/>
        <w:jc w:val="both"/>
      </w:pPr>
      <w:r>
        <w:rPr>
          <w:rFonts w:ascii="Times New Roman"/>
          <w:b w:val="false"/>
          <w:i w:val="false"/>
          <w:color w:val="000000"/>
          <w:sz w:val="28"/>
        </w:rPr>
        <w:t>
      Әкімшілік-аумақтық бөлініс бойынша Шал ақын ауданында 10 ауылдық округ, 41 ауылдық елді мекен және Сергеевка қаласы бар.</w:t>
      </w:r>
    </w:p>
    <w:bookmarkEnd w:id="23"/>
    <w:bookmarkStart w:name="z33" w:id="24"/>
    <w:p>
      <w:pPr>
        <w:spacing w:after="0"/>
        <w:ind w:left="0"/>
        <w:jc w:val="both"/>
      </w:pPr>
      <w:r>
        <w:rPr>
          <w:rFonts w:ascii="Times New Roman"/>
          <w:b w:val="false"/>
          <w:i w:val="false"/>
          <w:color w:val="000000"/>
          <w:sz w:val="28"/>
        </w:rPr>
        <w:t>
      Шал ақын ауданы аумағының жалпы ауданы 484 107 гектар, оның ішінде жайылымдық жерлер – 138 664 гектар. Санаттар бойынша жер мыналарға бөлінеді:</w:t>
      </w:r>
    </w:p>
    <w:bookmarkEnd w:id="24"/>
    <w:bookmarkStart w:name="z34" w:id="25"/>
    <w:p>
      <w:pPr>
        <w:spacing w:after="0"/>
        <w:ind w:left="0"/>
        <w:jc w:val="both"/>
      </w:pPr>
      <w:r>
        <w:rPr>
          <w:rFonts w:ascii="Times New Roman"/>
          <w:b w:val="false"/>
          <w:i w:val="false"/>
          <w:color w:val="000000"/>
          <w:sz w:val="28"/>
        </w:rPr>
        <w:t>
      ауыл шаруашылығы мақсатындағы жерлер - 414 218 гектар;</w:t>
      </w:r>
    </w:p>
    <w:bookmarkEnd w:id="25"/>
    <w:bookmarkStart w:name="z35" w:id="26"/>
    <w:p>
      <w:pPr>
        <w:spacing w:after="0"/>
        <w:ind w:left="0"/>
        <w:jc w:val="both"/>
      </w:pPr>
      <w:r>
        <w:rPr>
          <w:rFonts w:ascii="Times New Roman"/>
          <w:b w:val="false"/>
          <w:i w:val="false"/>
          <w:color w:val="000000"/>
          <w:sz w:val="28"/>
        </w:rPr>
        <w:t>
      елді мекендердің жерлері - 49 819 гектар;</w:t>
      </w:r>
    </w:p>
    <w:bookmarkEnd w:id="26"/>
    <w:bookmarkStart w:name="z36" w:id="27"/>
    <w:p>
      <w:pPr>
        <w:spacing w:after="0"/>
        <w:ind w:left="0"/>
        <w:jc w:val="both"/>
      </w:pPr>
      <w:r>
        <w:rPr>
          <w:rFonts w:ascii="Times New Roman"/>
          <w:b w:val="false"/>
          <w:i w:val="false"/>
          <w:color w:val="000000"/>
          <w:sz w:val="28"/>
        </w:rPr>
        <w:t>
      өнеркәсіп, көлік, байланыс жерлері, ғарыш қызметінің, қорғаныстың, ұлттық қауіпсіздіктің мұқтаждықтары үшін және ауыл шаруашылығына арналмаған өзге де жерлер – 1 237 гектар;</w:t>
      </w:r>
    </w:p>
    <w:bookmarkEnd w:id="27"/>
    <w:bookmarkStart w:name="z37" w:id="28"/>
    <w:p>
      <w:pPr>
        <w:spacing w:after="0"/>
        <w:ind w:left="0"/>
        <w:jc w:val="both"/>
      </w:pPr>
      <w:r>
        <w:rPr>
          <w:rFonts w:ascii="Times New Roman"/>
          <w:b w:val="false"/>
          <w:i w:val="false"/>
          <w:color w:val="000000"/>
          <w:sz w:val="28"/>
        </w:rPr>
        <w:t>
      су қорының жерлері - 13 634 гектар;</w:t>
      </w:r>
    </w:p>
    <w:bookmarkEnd w:id="28"/>
    <w:bookmarkStart w:name="z38" w:id="29"/>
    <w:p>
      <w:pPr>
        <w:spacing w:after="0"/>
        <w:ind w:left="0"/>
        <w:jc w:val="both"/>
      </w:pPr>
      <w:r>
        <w:rPr>
          <w:rFonts w:ascii="Times New Roman"/>
          <w:b w:val="false"/>
          <w:i w:val="false"/>
          <w:color w:val="000000"/>
          <w:sz w:val="28"/>
        </w:rPr>
        <w:t>
      орман қорының жерлері - 39 469 гектар;</w:t>
      </w:r>
    </w:p>
    <w:bookmarkEnd w:id="29"/>
    <w:bookmarkStart w:name="z39" w:id="30"/>
    <w:p>
      <w:pPr>
        <w:spacing w:after="0"/>
        <w:ind w:left="0"/>
        <w:jc w:val="both"/>
      </w:pPr>
      <w:r>
        <w:rPr>
          <w:rFonts w:ascii="Times New Roman"/>
          <w:b w:val="false"/>
          <w:i w:val="false"/>
          <w:color w:val="000000"/>
          <w:sz w:val="28"/>
        </w:rPr>
        <w:t xml:space="preserve">
      босалқы жерлер - 26 499 гектар. </w:t>
      </w:r>
    </w:p>
    <w:bookmarkEnd w:id="30"/>
    <w:bookmarkStart w:name="z40" w:id="31"/>
    <w:p>
      <w:pPr>
        <w:spacing w:after="0"/>
        <w:ind w:left="0"/>
        <w:jc w:val="both"/>
      </w:pPr>
      <w:r>
        <w:rPr>
          <w:rFonts w:ascii="Times New Roman"/>
          <w:b w:val="false"/>
          <w:i w:val="false"/>
          <w:color w:val="000000"/>
          <w:sz w:val="28"/>
        </w:rPr>
        <w:t>
      Ауданның климаты күрт континенталды, қысы салыстырмалы түрде суық, жазы ыстық және құрғақ. Қаңтардағы ауаның орташа жылдық температурасы -18,5-тен -18,7 градусқа дейін, шілдеде +18,5-тен +18,7 градусқа дейін. Жауын-шашынның орташа мөлшері 42 миллиметр, ал жылдық мөлшері 204 миллиметр.</w:t>
      </w:r>
    </w:p>
    <w:bookmarkEnd w:id="31"/>
    <w:bookmarkStart w:name="z41" w:id="32"/>
    <w:p>
      <w:pPr>
        <w:spacing w:after="0"/>
        <w:ind w:left="0"/>
        <w:jc w:val="both"/>
      </w:pPr>
      <w:r>
        <w:rPr>
          <w:rFonts w:ascii="Times New Roman"/>
          <w:b w:val="false"/>
          <w:i w:val="false"/>
          <w:color w:val="000000"/>
          <w:sz w:val="28"/>
        </w:rPr>
        <w:t>
      Ауданның өсімдік жамылғысы әр түрлі, шамамен 115 түрді қамтиды. Олардың ішіндегі ең көп тарағандары-дәнді және астерацеялық шөптер.</w:t>
      </w:r>
    </w:p>
    <w:bookmarkEnd w:id="32"/>
    <w:bookmarkStart w:name="z42" w:id="33"/>
    <w:p>
      <w:pPr>
        <w:spacing w:after="0"/>
        <w:ind w:left="0"/>
        <w:jc w:val="both"/>
      </w:pPr>
      <w:r>
        <w:rPr>
          <w:rFonts w:ascii="Times New Roman"/>
          <w:b w:val="false"/>
          <w:i w:val="false"/>
          <w:color w:val="000000"/>
          <w:sz w:val="28"/>
        </w:rPr>
        <w:t>
      Аудандағы топырақ аймақтарға бөлінеді, сондықтан солтүстік бөлігінде қарапайым сазды черноземалар пайда болады, ал оңтүстігінде олар жеңіл құрамы бар Оңтүстік черноземаларға өтеді. Қара Топырақтардың арасында интразональды топырақтар жатыр-сортаңдар, сортаңдар және сортаң топырақтар кешені. Ауданның қара топырақ топырағында 6-дан 10% - ға дейін гумус бар.</w:t>
      </w:r>
    </w:p>
    <w:bookmarkEnd w:id="33"/>
    <w:bookmarkStart w:name="z43" w:id="34"/>
    <w:p>
      <w:pPr>
        <w:spacing w:after="0"/>
        <w:ind w:left="0"/>
        <w:jc w:val="both"/>
      </w:pPr>
      <w:r>
        <w:rPr>
          <w:rFonts w:ascii="Times New Roman"/>
          <w:b w:val="false"/>
          <w:i w:val="false"/>
          <w:color w:val="000000"/>
          <w:sz w:val="28"/>
        </w:rPr>
        <w:t>
      Ауданда 11 ветеринариялық пункт, 5 сою алаңы, 16 мал қорымы, 15 сібір жарасы жерленген орындары жұмыс істейді.</w:t>
      </w:r>
    </w:p>
    <w:bookmarkEnd w:id="34"/>
    <w:bookmarkStart w:name="z44" w:id="35"/>
    <w:p>
      <w:pPr>
        <w:spacing w:after="0"/>
        <w:ind w:left="0"/>
        <w:jc w:val="both"/>
      </w:pPr>
      <w:r>
        <w:rPr>
          <w:rFonts w:ascii="Times New Roman"/>
          <w:b w:val="false"/>
          <w:i w:val="false"/>
          <w:color w:val="000000"/>
          <w:sz w:val="28"/>
        </w:rPr>
        <w:t>
      Қазіргі уақытта Шал ақын ауданында 14 041 бас ірі қара мал, 29 256 бас ұсақ мал, 10 029 бас жылқы бар.</w:t>
      </w:r>
    </w:p>
    <w:bookmarkEnd w:id="35"/>
    <w:bookmarkStart w:name="z45" w:id="36"/>
    <w:p>
      <w:pPr>
        <w:spacing w:after="0"/>
        <w:ind w:left="0"/>
        <w:jc w:val="both"/>
      </w:pPr>
      <w:r>
        <w:rPr>
          <w:rFonts w:ascii="Times New Roman"/>
          <w:b w:val="false"/>
          <w:i w:val="false"/>
          <w:color w:val="000000"/>
          <w:sz w:val="28"/>
        </w:rPr>
        <w:t>
      Шал ақын ауданы бойынша ауыл шаруашылығы жануарларын қамтамасыз ету үшін бар болғаны 138 887 гектар жайылымдық жерлер бар. Елді мекендер шегінде 40 093 гектар жайылым бар, қор жерлерінде 19 229 гектар жайылымдық жер бар.</w:t>
      </w:r>
    </w:p>
    <w:bookmarkEnd w:id="36"/>
    <w:bookmarkStart w:name="z46" w:id="37"/>
    <w:p>
      <w:pPr>
        <w:spacing w:after="0"/>
        <w:ind w:left="0"/>
        <w:jc w:val="both"/>
      </w:pPr>
      <w:r>
        <w:rPr>
          <w:rFonts w:ascii="Times New Roman"/>
          <w:b w:val="false"/>
          <w:i w:val="false"/>
          <w:color w:val="000000"/>
          <w:sz w:val="28"/>
        </w:rPr>
        <w:t>
      Суару құрылғылары. Көктемде шырынды шөптермен жануарларды 3-4 рет, ал жазда ыстықта – 7-8 рет суару керек. Ірі қара малдың бір басына су тұтыну мөлшері тәулігіне 100 литрді құрайды. Ең жақсы суару тесіктері - таза өзендер, бұлақтар, ағынды суы бар тоғандар. Ластанған, тоқыраған суы бар суару шұңқырлары малға жарамсыз, өйткені олар жануарлардың, әсіресе құрттардың ауруларын тудыруы мүмкін. Су қоймаларын ластамау үшін тіректер суарудан кемінде 300-500 метр қашықтықта орналастырылған.</w:t>
      </w:r>
    </w:p>
    <w:bookmarkEnd w:id="37"/>
    <w:bookmarkStart w:name="z47" w:id="38"/>
    <w:p>
      <w:pPr>
        <w:spacing w:after="0"/>
        <w:ind w:left="0"/>
        <w:jc w:val="both"/>
      </w:pPr>
      <w:r>
        <w:rPr>
          <w:rFonts w:ascii="Times New Roman"/>
          <w:b w:val="false"/>
          <w:i w:val="false"/>
          <w:color w:val="000000"/>
          <w:sz w:val="28"/>
        </w:rPr>
        <w:t>
      Іске қосу құрылғысы. Ірі қара мал толып кетпеуі немесе жалықпауы үшін жеткілікті ені бар. Ірі қара мал үшін 100 басқа арналған қашу ені 20-25 метр, бір жасқа дейінгі жас малдар 10-15 метр, жылқы табыны 15-20 метр, қой отары үшін 500-600 бас 30-35 метр.</w:t>
      </w:r>
    </w:p>
    <w:bookmarkEnd w:id="38"/>
    <w:bookmarkStart w:name="z48" w:id="39"/>
    <w:p>
      <w:pPr>
        <w:spacing w:after="0"/>
        <w:ind w:left="0"/>
        <w:jc w:val="both"/>
      </w:pPr>
      <w:r>
        <w:rPr>
          <w:rFonts w:ascii="Times New Roman"/>
          <w:b w:val="false"/>
          <w:i w:val="false"/>
          <w:color w:val="000000"/>
          <w:sz w:val="28"/>
        </w:rPr>
        <w:t>
      Мал айдау табиғи шөптер мен ауыл шаруашылығы дақылдарының шөптерін таптаудың алдын алу үшін қарастырылған.</w:t>
      </w:r>
    </w:p>
    <w:bookmarkEnd w:id="39"/>
    <w:bookmarkStart w:name="z49" w:id="40"/>
    <w:p>
      <w:pPr>
        <w:spacing w:after="0"/>
        <w:ind w:left="0"/>
        <w:jc w:val="both"/>
      </w:pPr>
      <w:r>
        <w:rPr>
          <w:rFonts w:ascii="Times New Roman"/>
          <w:b w:val="false"/>
          <w:i w:val="false"/>
          <w:color w:val="000000"/>
          <w:sz w:val="28"/>
        </w:rPr>
        <w:t>
      Функционалдық рөлі бойынша мал айдау магистральдық (кешендерден, кенттерден жайылымдарға дейін және жайылым ішіндегі (жазғы лагерьлерден егістіктерге дейін, жайылым айналымы учаскелері, мал суару пункттері) болып бөлінеді. Мал айдауыштарының ені мал санына байланысты және мынадай мөлшерде белгіленеді: а) магистральдық 20-40 метр, б) жайылым ішіндегі 10-20 метр.</w:t>
      </w:r>
    </w:p>
    <w:bookmarkEnd w:id="40"/>
    <w:bookmarkStart w:name="z50" w:id="41"/>
    <w:p>
      <w:pPr>
        <w:spacing w:after="0"/>
        <w:ind w:left="0"/>
        <w:jc w:val="both"/>
      </w:pPr>
      <w:r>
        <w:rPr>
          <w:rFonts w:ascii="Times New Roman"/>
          <w:b w:val="false"/>
          <w:i w:val="false"/>
          <w:color w:val="000000"/>
          <w:sz w:val="28"/>
        </w:rPr>
        <w:t>
      Басқа жер пайдаланушылардың жер учаскелері арқылы суару үшін сервитутты қамтамасыз ету қажеттілігі жоқ.</w:t>
      </w:r>
    </w:p>
    <w:bookmarkEnd w:id="41"/>
    <w:bookmarkStart w:name="z51" w:id="42"/>
    <w:p>
      <w:pPr>
        <w:spacing w:after="0"/>
        <w:ind w:left="0"/>
        <w:jc w:val="both"/>
      </w:pPr>
      <w:r>
        <w:rPr>
          <w:rFonts w:ascii="Times New Roman"/>
          <w:b w:val="false"/>
          <w:i w:val="false"/>
          <w:color w:val="000000"/>
          <w:sz w:val="28"/>
        </w:rPr>
        <w:t>
      Ауыл шаруашылығы жануарларының мал басын ұстау бойынша аудандағы жайылымдарға жалпы қажеттілік шамамен 5 600 гектарды құрайды. Жайылымдық жерлердің қалыптасқан қажеттілігі (тапшылығы) босалқы жерлерден жайылымдарды беру, сондай-ақ мал шаруашылығымен айналыспайтын жер иеленушілерден алып қойылған жайылымдарды қайтару есебінен толтырылуы тиіс. Мал шаруашылығын жүргізу үшін пайдаланылатын шалғынды жайылымдар жоқ.</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8" w:id="43"/>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43"/>
    <w:bookmarkStart w:name="z59" w:id="44"/>
    <w:p>
      <w:pPr>
        <w:spacing w:after="0"/>
        <w:ind w:left="0"/>
        <w:jc w:val="left"/>
      </w:pPr>
      <w:r>
        <w:rPr>
          <w:rFonts w:ascii="Times New Roman"/>
          <w:b/>
          <w:i w:val="false"/>
          <w:color w:val="000000"/>
        </w:rPr>
        <w:t xml:space="preserve"> 1-кесте. Шал ақын ауданы жайылымдарын жерлердің санаттары бойынша бөлу, мың гектар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59706</w:t>
            </w:r>
          </w:p>
        </w:tc>
      </w:tr>
    </w:tbl>
    <w:bookmarkStart w:name="z60" w:id="45"/>
    <w:p>
      <w:pPr>
        <w:spacing w:after="0"/>
        <w:ind w:left="0"/>
        <w:jc w:val="both"/>
      </w:pPr>
      <w:r>
        <w:rPr>
          <w:rFonts w:ascii="Times New Roman"/>
          <w:b w:val="false"/>
          <w:i w:val="false"/>
          <w:color w:val="000000"/>
          <w:sz w:val="28"/>
        </w:rPr>
        <w:t>
      2-кесте. Елді мекеннің жайылымдарын бөлу, мың гектар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Рясинка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Ыбыраев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595638300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595638500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1" w:id="46"/>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"Запорощенко" Шаруа қожалығы,</w:t>
            </w:r>
          </w:p>
          <w:bookmarkEnd w:id="47"/>
          <w:p>
            <w:pPr>
              <w:spacing w:after="20"/>
              <w:ind w:left="20"/>
              <w:jc w:val="both"/>
            </w:pPr>
            <w:r>
              <w:rPr>
                <w:rFonts w:ascii="Times New Roman"/>
                <w:b w:val="false"/>
                <w:i w:val="false"/>
                <w:color w:val="000000"/>
                <w:sz w:val="20"/>
              </w:rPr>
              <w:t>
Запорощенко Николай Геннадьевич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680518350270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15-228-059-010</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15-228-059-055</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15-228-059-057</w:t>
            </w:r>
          </w:p>
          <w:p>
            <w:pPr>
              <w:spacing w:after="20"/>
              <w:ind w:left="20"/>
              <w:jc w:val="both"/>
            </w:pPr>
            <w:r>
              <w:rPr>
                <w:rFonts w:ascii="Times New Roman"/>
                <w:b w:val="false"/>
                <w:i w:val="false"/>
                <w:color w:val="000000"/>
                <w:sz w:val="20"/>
              </w:rPr>
              <w:t>
15-228-059-093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Карабасов Владимир Геннадьевич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691001350234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15-228-059-034</w:t>
            </w:r>
          </w:p>
          <w:bookmarkEnd w:id="49"/>
          <w:p>
            <w:pPr>
              <w:spacing w:after="20"/>
              <w:ind w:left="20"/>
              <w:jc w:val="both"/>
            </w:pPr>
            <w:r>
              <w:rPr>
                <w:rFonts w:ascii="Times New Roman"/>
                <w:b w:val="false"/>
                <w:i w:val="false"/>
                <w:color w:val="000000"/>
                <w:sz w:val="20"/>
              </w:rPr>
              <w:t>
15-228-059-111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Николай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481010022216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15-228-059-050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Шутанов Ахмет Иргушаевич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551019350066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"Айкын" Фермерлік қожалығы, Шайкенов Ескендир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120864011247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15-228-059-064</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15-228-059-065</w:t>
            </w:r>
          </w:p>
          <w:p>
            <w:pPr>
              <w:spacing w:after="20"/>
              <w:ind w:left="20"/>
              <w:jc w:val="both"/>
            </w:pPr>
            <w:r>
              <w:rPr>
                <w:rFonts w:ascii="Times New Roman"/>
                <w:b w:val="false"/>
                <w:i w:val="false"/>
                <w:color w:val="000000"/>
                <w:sz w:val="20"/>
              </w:rPr>
              <w:t>
15-228-059-066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"Запорощенко" Фермерлік қожалығы, Запорощенко Данил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901224351559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15-228-059-062</w:t>
            </w:r>
          </w:p>
          <w:bookmarkEnd w:id="51"/>
          <w:p>
            <w:pPr>
              <w:spacing w:after="20"/>
              <w:ind w:left="20"/>
              <w:jc w:val="both"/>
            </w:pPr>
            <w:r>
              <w:rPr>
                <w:rFonts w:ascii="Times New Roman"/>
                <w:b w:val="false"/>
                <w:i w:val="false"/>
                <w:color w:val="000000"/>
                <w:sz w:val="20"/>
              </w:rPr>
              <w:t>
15-228-059-063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"Самбет" Фермерлік қожалығы, Кожагулов Марат Ерсаинович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621119350085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15-228-059-068</w:t>
            </w:r>
          </w:p>
          <w:bookmarkEnd w:id="52"/>
          <w:p>
            <w:pPr>
              <w:spacing w:after="20"/>
              <w:ind w:left="20"/>
              <w:jc w:val="both"/>
            </w:pPr>
            <w:r>
              <w:rPr>
                <w:rFonts w:ascii="Times New Roman"/>
                <w:b w:val="false"/>
                <w:i w:val="false"/>
                <w:color w:val="000000"/>
                <w:sz w:val="20"/>
              </w:rPr>
              <w:t>
15-228-059-069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"Норд Агро"</w:t>
            </w:r>
          </w:p>
          <w:bookmarkEnd w:id="53"/>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190640018803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15-228-059-070</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15-228-059-071</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15-228-059-006</w:t>
            </w:r>
          </w:p>
          <w:p>
            <w:pPr>
              <w:spacing w:after="20"/>
              <w:ind w:left="20"/>
              <w:jc w:val="both"/>
            </w:pPr>
            <w:r>
              <w:rPr>
                <w:rFonts w:ascii="Times New Roman"/>
                <w:b w:val="false"/>
                <w:i w:val="false"/>
                <w:color w:val="000000"/>
                <w:sz w:val="20"/>
              </w:rPr>
              <w:t>
15-228-048-111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"ВЕРД"</w:t>
            </w:r>
          </w:p>
          <w:bookmarkEnd w:id="55"/>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040440007157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15-228-048-092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"Афанасьевское Астык Агро"</w:t>
            </w:r>
          </w:p>
          <w:bookmarkEnd w:id="56"/>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120240016780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15-228-059-152</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15-228-059-153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15-228-059-154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15-228-059-155</w:t>
            </w:r>
          </w:p>
          <w:p>
            <w:pPr>
              <w:spacing w:after="20"/>
              <w:ind w:left="20"/>
              <w:jc w:val="both"/>
            </w:pPr>
            <w:r>
              <w:rPr>
                <w:rFonts w:ascii="Times New Roman"/>
                <w:b w:val="false"/>
                <w:i w:val="false"/>
                <w:color w:val="000000"/>
                <w:sz w:val="20"/>
              </w:rPr>
              <w:t>
 15-228-059-156.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"Asyl Farms"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140840023154.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8"/>
          <w:p>
            <w:pPr>
              <w:spacing w:after="20"/>
              <w:ind w:left="20"/>
              <w:jc w:val="both"/>
            </w:pPr>
            <w:r>
              <w:rPr>
                <w:rFonts w:ascii="Times New Roman"/>
                <w:b w:val="false"/>
                <w:i w:val="false"/>
                <w:color w:val="000000"/>
                <w:sz w:val="20"/>
              </w:rPr>
              <w:t>
15-228-048-134</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15-228-048-135</w:t>
            </w:r>
          </w:p>
          <w:p>
            <w:pPr>
              <w:spacing w:after="20"/>
              <w:ind w:left="20"/>
              <w:jc w:val="both"/>
            </w:pPr>
            <w:r>
              <w:rPr>
                <w:rFonts w:ascii="Times New Roman"/>
                <w:b w:val="false"/>
                <w:i w:val="false"/>
                <w:color w:val="000000"/>
                <w:sz w:val="20"/>
              </w:rPr>
              <w:t>
15-228-048-136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Агажанов Абай Курмантаевич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570912300739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15-228-019-143</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15-228-019-224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15-228-019-253,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15-228-019-254</w:t>
            </w:r>
          </w:p>
          <w:p>
            <w:pPr>
              <w:spacing w:after="20"/>
              <w:ind w:left="20"/>
              <w:jc w:val="both"/>
            </w:pPr>
            <w:r>
              <w:rPr>
                <w:rFonts w:ascii="Times New Roman"/>
                <w:b w:val="false"/>
                <w:i w:val="false"/>
                <w:color w:val="000000"/>
                <w:sz w:val="20"/>
              </w:rPr>
              <w:t>
15-228-019-255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Анесов Нурлан Кенесович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691108350157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Атымтаева Светлана Ергалиевна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511003450414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15-228-019-162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Белюга Денис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510525450083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15-228-019-182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Халил Ахямович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650223350453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Какенов Еркегуль Кунусовна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720226400283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Капанов Ерик Жуминович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740401301824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15-228-023-147</w:t>
            </w:r>
          </w:p>
          <w:bookmarkEnd w:id="60"/>
          <w:p>
            <w:pPr>
              <w:spacing w:after="20"/>
              <w:ind w:left="20"/>
              <w:jc w:val="both"/>
            </w:pPr>
            <w:r>
              <w:rPr>
                <w:rFonts w:ascii="Times New Roman"/>
                <w:b w:val="false"/>
                <w:i w:val="false"/>
                <w:color w:val="000000"/>
                <w:sz w:val="20"/>
              </w:rPr>
              <w:t>
15-228-023-148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Нурпеисов Алтай Ибрагимович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 Виктор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591221350241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15-228-012-099</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15-228-019-262,</w:t>
            </w:r>
          </w:p>
          <w:p>
            <w:pPr>
              <w:spacing w:after="20"/>
              <w:ind w:left="20"/>
              <w:jc w:val="both"/>
            </w:pPr>
            <w:r>
              <w:rPr>
                <w:rFonts w:ascii="Times New Roman"/>
                <w:b w:val="false"/>
                <w:i w:val="false"/>
                <w:color w:val="000000"/>
                <w:sz w:val="20"/>
              </w:rPr>
              <w:t>
15-228-019-263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Самия Ахметжановна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530811400570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2"/>
          <w:p>
            <w:pPr>
              <w:spacing w:after="20"/>
              <w:ind w:left="20"/>
              <w:jc w:val="both"/>
            </w:pPr>
            <w:r>
              <w:rPr>
                <w:rFonts w:ascii="Times New Roman"/>
                <w:b w:val="false"/>
                <w:i w:val="false"/>
                <w:color w:val="000000"/>
                <w:sz w:val="20"/>
              </w:rPr>
              <w:t>
15-228-023-090</w:t>
            </w:r>
          </w:p>
          <w:bookmarkEnd w:id="62"/>
          <w:p>
            <w:pPr>
              <w:spacing w:after="20"/>
              <w:ind w:left="20"/>
              <w:jc w:val="both"/>
            </w:pPr>
            <w:r>
              <w:rPr>
                <w:rFonts w:ascii="Times New Roman"/>
                <w:b w:val="false"/>
                <w:i w:val="false"/>
                <w:color w:val="000000"/>
                <w:sz w:val="20"/>
              </w:rPr>
              <w:t>
15-228-023-091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Слугина Татьяна Петровна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660812450300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3"/>
          <w:p>
            <w:pPr>
              <w:spacing w:after="20"/>
              <w:ind w:left="20"/>
              <w:jc w:val="both"/>
            </w:pPr>
            <w:r>
              <w:rPr>
                <w:rFonts w:ascii="Times New Roman"/>
                <w:b w:val="false"/>
                <w:i w:val="false"/>
                <w:color w:val="000000"/>
                <w:sz w:val="20"/>
              </w:rPr>
              <w:t>
15-228-019-213</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15-228-019-220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15-228-019-210</w:t>
            </w:r>
          </w:p>
          <w:p>
            <w:pPr>
              <w:spacing w:after="20"/>
              <w:ind w:left="20"/>
              <w:jc w:val="both"/>
            </w:pPr>
            <w:r>
              <w:rPr>
                <w:rFonts w:ascii="Times New Roman"/>
                <w:b w:val="false"/>
                <w:i w:val="false"/>
                <w:color w:val="000000"/>
                <w:sz w:val="20"/>
              </w:rPr>
              <w:t>
15-228-019-265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Шаруа қожалығы, Базарбаев Еркеш Бекенович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600911300573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Таласбаева Гульнар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Тыштыбаев Оразай Гаисанович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490720301459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Шаинова Орынбасар Ережеповна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"Амиржан" Фермерлік қожалығы, Амиржанов Мурат Кабижанович.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590218301183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4"/>
          <w:p>
            <w:pPr>
              <w:spacing w:after="20"/>
              <w:ind w:left="20"/>
              <w:jc w:val="both"/>
            </w:pPr>
            <w:r>
              <w:rPr>
                <w:rFonts w:ascii="Times New Roman"/>
                <w:b w:val="false"/>
                <w:i w:val="false"/>
                <w:color w:val="000000"/>
                <w:sz w:val="20"/>
              </w:rPr>
              <w:t>
15-228-019-217</w:t>
            </w:r>
          </w:p>
          <w:bookmarkEnd w:id="64"/>
          <w:p>
            <w:pPr>
              <w:spacing w:after="20"/>
              <w:ind w:left="20"/>
              <w:jc w:val="both"/>
            </w:pPr>
            <w:r>
              <w:rPr>
                <w:rFonts w:ascii="Times New Roman"/>
                <w:b w:val="false"/>
                <w:i w:val="false"/>
                <w:color w:val="000000"/>
                <w:sz w:val="20"/>
              </w:rPr>
              <w:t>
15-228-019-218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Фермерлік қожалығы, Абдрахманов Айдос Джумаевич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660121300527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5"/>
          <w:p>
            <w:pPr>
              <w:spacing w:after="20"/>
              <w:ind w:left="20"/>
              <w:jc w:val="both"/>
            </w:pPr>
            <w:r>
              <w:rPr>
                <w:rFonts w:ascii="Times New Roman"/>
                <w:b w:val="false"/>
                <w:i w:val="false"/>
                <w:color w:val="000000"/>
                <w:sz w:val="20"/>
              </w:rPr>
              <w:t>
15-228-023-131</w:t>
            </w:r>
          </w:p>
          <w:bookmarkEnd w:id="65"/>
          <w:p>
            <w:pPr>
              <w:spacing w:after="20"/>
              <w:ind w:left="20"/>
              <w:jc w:val="both"/>
            </w:pPr>
            <w:r>
              <w:rPr>
                <w:rFonts w:ascii="Times New Roman"/>
                <w:b w:val="false"/>
                <w:i w:val="false"/>
                <w:color w:val="000000"/>
                <w:sz w:val="20"/>
              </w:rPr>
              <w:t>
15-228-023-132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Дархан Капезович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630919300423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Фермерлік қожалығы, Гришков Александр Викторович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641028350282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15-228-019-138</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15-228-019-172</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15-228-019-173</w:t>
            </w:r>
          </w:p>
          <w:p>
            <w:pPr>
              <w:spacing w:after="20"/>
              <w:ind w:left="20"/>
              <w:jc w:val="both"/>
            </w:pPr>
            <w:r>
              <w:rPr>
                <w:rFonts w:ascii="Times New Roman"/>
                <w:b w:val="false"/>
                <w:i w:val="false"/>
                <w:color w:val="000000"/>
                <w:sz w:val="20"/>
              </w:rPr>
              <w:t>
15-228-019-174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Бимендин Амангельды Амантаевич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690413350241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15-228-019-194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Фермерлік қожалығы, Мукушев Кенже Салимович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690113300294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7"/>
          <w:p>
            <w:pPr>
              <w:spacing w:after="20"/>
              <w:ind w:left="20"/>
              <w:jc w:val="both"/>
            </w:pPr>
            <w:r>
              <w:rPr>
                <w:rFonts w:ascii="Times New Roman"/>
                <w:b w:val="false"/>
                <w:i w:val="false"/>
                <w:color w:val="000000"/>
                <w:sz w:val="20"/>
              </w:rPr>
              <w:t>
15-228-023-152</w:t>
            </w:r>
          </w:p>
          <w:bookmarkEnd w:id="67"/>
          <w:p>
            <w:pPr>
              <w:spacing w:after="20"/>
              <w:ind w:left="20"/>
              <w:jc w:val="both"/>
            </w:pPr>
            <w:r>
              <w:rPr>
                <w:rFonts w:ascii="Times New Roman"/>
                <w:b w:val="false"/>
                <w:i w:val="false"/>
                <w:color w:val="000000"/>
                <w:sz w:val="20"/>
              </w:rPr>
              <w:t>
15-228-023-153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Фермерлік қожалығы, Макашева Карлыгаш Уралкиевна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650725401080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15-228-019-234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"Спаен" Фермерлік қожалығы, Спаен Омирбек Еркенович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660426350138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Фермерлік қожалығы, Ашамаева 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581003450289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15-228-019-260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8"/>
          <w:p>
            <w:pPr>
              <w:spacing w:after="20"/>
              <w:ind w:left="20"/>
              <w:jc w:val="both"/>
            </w:pPr>
            <w:r>
              <w:rPr>
                <w:rFonts w:ascii="Times New Roman"/>
                <w:b w:val="false"/>
                <w:i w:val="false"/>
                <w:color w:val="000000"/>
                <w:sz w:val="20"/>
              </w:rPr>
              <w:t>
"Норд Агро"</w:t>
            </w:r>
          </w:p>
          <w:bookmarkEnd w:id="68"/>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190640018803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9"/>
          <w:p>
            <w:pPr>
              <w:spacing w:after="20"/>
              <w:ind w:left="20"/>
              <w:jc w:val="both"/>
            </w:pPr>
            <w:r>
              <w:rPr>
                <w:rFonts w:ascii="Times New Roman"/>
                <w:b w:val="false"/>
                <w:i w:val="false"/>
                <w:color w:val="000000"/>
                <w:sz w:val="20"/>
              </w:rPr>
              <w:t>
15-228-023-117</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15-228-023-119</w:t>
            </w:r>
          </w:p>
          <w:p>
            <w:pPr>
              <w:spacing w:after="20"/>
              <w:ind w:left="20"/>
              <w:jc w:val="both"/>
            </w:pPr>
            <w:r>
              <w:rPr>
                <w:rFonts w:ascii="Times New Roman"/>
                <w:b w:val="false"/>
                <w:i w:val="false"/>
                <w:color w:val="000000"/>
                <w:sz w:val="20"/>
              </w:rPr>
              <w:t>
15-228-023-120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0"/>
          <w:p>
            <w:pPr>
              <w:spacing w:after="20"/>
              <w:ind w:left="20"/>
              <w:jc w:val="both"/>
            </w:pPr>
            <w:r>
              <w:rPr>
                <w:rFonts w:ascii="Times New Roman"/>
                <w:b w:val="false"/>
                <w:i w:val="false"/>
                <w:color w:val="000000"/>
                <w:sz w:val="20"/>
              </w:rPr>
              <w:t>
"Асар Север"</w:t>
            </w:r>
          </w:p>
          <w:bookmarkEnd w:id="70"/>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040240011009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15-228-023-107</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15-228-023-108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15-228-023-109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15-228-023-110</w:t>
            </w:r>
          </w:p>
          <w:p>
            <w:pPr>
              <w:spacing w:after="20"/>
              <w:ind w:left="20"/>
              <w:jc w:val="both"/>
            </w:pPr>
            <w:r>
              <w:rPr>
                <w:rFonts w:ascii="Times New Roman"/>
                <w:b w:val="false"/>
                <w:i w:val="false"/>
                <w:color w:val="000000"/>
                <w:sz w:val="20"/>
              </w:rPr>
              <w:t>
15-228-023-111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2"/>
          <w:p>
            <w:pPr>
              <w:spacing w:after="20"/>
              <w:ind w:left="20"/>
              <w:jc w:val="both"/>
            </w:pPr>
            <w:r>
              <w:rPr>
                <w:rFonts w:ascii="Times New Roman"/>
                <w:b w:val="false"/>
                <w:i w:val="false"/>
                <w:color w:val="000000"/>
                <w:sz w:val="20"/>
              </w:rPr>
              <w:t>
"Пармен Агро"</w:t>
            </w:r>
          </w:p>
          <w:bookmarkEnd w:id="72"/>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040840007439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3"/>
          <w:p>
            <w:pPr>
              <w:spacing w:after="20"/>
              <w:ind w:left="20"/>
              <w:jc w:val="both"/>
            </w:pPr>
            <w:r>
              <w:rPr>
                <w:rFonts w:ascii="Times New Roman"/>
                <w:b w:val="false"/>
                <w:i w:val="false"/>
                <w:color w:val="000000"/>
                <w:sz w:val="20"/>
              </w:rPr>
              <w:t>
15-228-019-146</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15-228-019-147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15-228-019-149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15-228-019-150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15-228-019-151</w:t>
            </w:r>
          </w:p>
          <w:p>
            <w:pPr>
              <w:spacing w:after="20"/>
              <w:ind w:left="20"/>
              <w:jc w:val="both"/>
            </w:pPr>
            <w:r>
              <w:rPr>
                <w:rFonts w:ascii="Times New Roman"/>
                <w:b w:val="false"/>
                <w:i w:val="false"/>
                <w:color w:val="000000"/>
                <w:sz w:val="20"/>
              </w:rPr>
              <w:t>
15-228-019-153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4"/>
          <w:p>
            <w:pPr>
              <w:spacing w:after="20"/>
              <w:ind w:left="20"/>
              <w:jc w:val="both"/>
            </w:pPr>
            <w:r>
              <w:rPr>
                <w:rFonts w:ascii="Times New Roman"/>
                <w:b w:val="false"/>
                <w:i w:val="false"/>
                <w:color w:val="000000"/>
                <w:sz w:val="20"/>
              </w:rPr>
              <w:t>
"Дюсеке Жер"</w:t>
            </w:r>
          </w:p>
          <w:bookmarkEnd w:id="74"/>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040740005895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15-228-019-176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5"/>
          <w:p>
            <w:pPr>
              <w:spacing w:after="20"/>
              <w:ind w:left="20"/>
              <w:jc w:val="both"/>
            </w:pPr>
            <w:r>
              <w:rPr>
                <w:rFonts w:ascii="Times New Roman"/>
                <w:b w:val="false"/>
                <w:i w:val="false"/>
                <w:color w:val="000000"/>
                <w:sz w:val="20"/>
              </w:rPr>
              <w:t>
"Ер-Хан-Агро СК"</w:t>
            </w:r>
          </w:p>
          <w:bookmarkEnd w:id="75"/>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050240015896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6"/>
          <w:p>
            <w:pPr>
              <w:spacing w:after="20"/>
              <w:ind w:left="20"/>
              <w:jc w:val="both"/>
            </w:pPr>
            <w:r>
              <w:rPr>
                <w:rFonts w:ascii="Times New Roman"/>
                <w:b w:val="false"/>
                <w:i w:val="false"/>
                <w:color w:val="000000"/>
                <w:sz w:val="20"/>
              </w:rPr>
              <w:t>
15-228-023-112</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15-228-023-113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15-228-023-114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15-228-023-115</w:t>
            </w:r>
          </w:p>
          <w:p>
            <w:pPr>
              <w:spacing w:after="20"/>
              <w:ind w:left="20"/>
              <w:jc w:val="both"/>
            </w:pPr>
            <w:r>
              <w:rPr>
                <w:rFonts w:ascii="Times New Roman"/>
                <w:b w:val="false"/>
                <w:i w:val="false"/>
                <w:color w:val="000000"/>
                <w:sz w:val="20"/>
              </w:rPr>
              <w:t>
15-228-023-116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7"/>
          <w:p>
            <w:pPr>
              <w:spacing w:after="20"/>
              <w:ind w:left="20"/>
              <w:jc w:val="both"/>
            </w:pPr>
            <w:r>
              <w:rPr>
                <w:rFonts w:ascii="Times New Roman"/>
                <w:b w:val="false"/>
                <w:i w:val="false"/>
                <w:color w:val="000000"/>
                <w:sz w:val="20"/>
              </w:rPr>
              <w:t>
"Гермес Агро"</w:t>
            </w:r>
          </w:p>
          <w:bookmarkEnd w:id="77"/>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041240012575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8"/>
          <w:p>
            <w:pPr>
              <w:spacing w:after="20"/>
              <w:ind w:left="20"/>
              <w:jc w:val="both"/>
            </w:pPr>
            <w:r>
              <w:rPr>
                <w:rFonts w:ascii="Times New Roman"/>
                <w:b w:val="false"/>
                <w:i w:val="false"/>
                <w:color w:val="000000"/>
                <w:sz w:val="20"/>
              </w:rPr>
              <w:t>
15-228-019-165</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15-228-019-166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15-228-019-167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15-228-019-185</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15-228-019-186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15-228-019-188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15-228-019-189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15-228-019-190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15-228-019-215</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15-228-019-216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15-228-019-094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15-228-019-095</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15-228-023-094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15-228-019-168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15-228-019-169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15-228-019-222</w:t>
            </w:r>
          </w:p>
          <w:p>
            <w:pPr>
              <w:spacing w:after="20"/>
              <w:ind w:left="20"/>
              <w:jc w:val="both"/>
            </w:pPr>
            <w:r>
              <w:rPr>
                <w:rFonts w:ascii="Times New Roman"/>
                <w:b w:val="false"/>
                <w:i w:val="false"/>
                <w:color w:val="000000"/>
                <w:sz w:val="20"/>
              </w:rPr>
              <w:t>
15-228-019-192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9"/>
          <w:p>
            <w:pPr>
              <w:spacing w:after="20"/>
              <w:ind w:left="20"/>
              <w:jc w:val="both"/>
            </w:pPr>
            <w:r>
              <w:rPr>
                <w:rFonts w:ascii="Times New Roman"/>
                <w:b w:val="false"/>
                <w:i w:val="false"/>
                <w:color w:val="000000"/>
                <w:sz w:val="20"/>
              </w:rPr>
              <w:t>
 "Штам"</w:t>
            </w:r>
          </w:p>
          <w:bookmarkEnd w:id="79"/>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0"/>
          <w:p>
            <w:pPr>
              <w:spacing w:after="20"/>
              <w:ind w:left="20"/>
              <w:jc w:val="both"/>
            </w:pPr>
            <w:r>
              <w:rPr>
                <w:rFonts w:ascii="Times New Roman"/>
                <w:b w:val="false"/>
                <w:i w:val="false"/>
                <w:color w:val="000000"/>
                <w:sz w:val="20"/>
              </w:rPr>
              <w:t>
15-228-019-205</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15-228-019-206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15-228-019-207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15-228-019-208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15-228-019-209</w:t>
            </w:r>
          </w:p>
          <w:p>
            <w:pPr>
              <w:spacing w:after="20"/>
              <w:ind w:left="20"/>
              <w:jc w:val="both"/>
            </w:pPr>
            <w:r>
              <w:rPr>
                <w:rFonts w:ascii="Times New Roman"/>
                <w:b w:val="false"/>
                <w:i w:val="false"/>
                <w:color w:val="000000"/>
                <w:sz w:val="20"/>
              </w:rPr>
              <w:t>
15-228-019-210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1"/>
          <w:p>
            <w:pPr>
              <w:spacing w:after="20"/>
              <w:ind w:left="20"/>
              <w:jc w:val="both"/>
            </w:pPr>
            <w:r>
              <w:rPr>
                <w:rFonts w:ascii="Times New Roman"/>
                <w:b w:val="false"/>
                <w:i w:val="false"/>
                <w:color w:val="000000"/>
                <w:sz w:val="20"/>
              </w:rPr>
              <w:t>
"Golden bread"</w:t>
            </w:r>
          </w:p>
          <w:bookmarkEnd w:id="81"/>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2"/>
          <w:p>
            <w:pPr>
              <w:spacing w:after="20"/>
              <w:ind w:left="20"/>
              <w:jc w:val="both"/>
            </w:pPr>
            <w:r>
              <w:rPr>
                <w:rFonts w:ascii="Times New Roman"/>
                <w:b w:val="false"/>
                <w:i w:val="false"/>
                <w:color w:val="000000"/>
                <w:sz w:val="20"/>
              </w:rPr>
              <w:t>
15-228-023-105</w:t>
            </w:r>
          </w:p>
          <w:bookmarkEnd w:id="82"/>
          <w:p>
            <w:pPr>
              <w:spacing w:after="20"/>
              <w:ind w:left="20"/>
              <w:jc w:val="both"/>
            </w:pPr>
            <w:r>
              <w:rPr>
                <w:rFonts w:ascii="Times New Roman"/>
                <w:b w:val="false"/>
                <w:i w:val="false"/>
                <w:color w:val="000000"/>
                <w:sz w:val="20"/>
              </w:rPr>
              <w:t>
15-228-023-106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3"/>
          <w:p>
            <w:pPr>
              <w:spacing w:after="20"/>
              <w:ind w:left="20"/>
              <w:jc w:val="both"/>
            </w:pPr>
            <w:r>
              <w:rPr>
                <w:rFonts w:ascii="Times New Roman"/>
                <w:b w:val="false"/>
                <w:i w:val="false"/>
                <w:color w:val="000000"/>
                <w:sz w:val="20"/>
              </w:rPr>
              <w:t>
"Санди Райымбек"</w:t>
            </w:r>
          </w:p>
          <w:bookmarkEnd w:id="83"/>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4"/>
          <w:p>
            <w:pPr>
              <w:spacing w:after="20"/>
              <w:ind w:left="20"/>
              <w:jc w:val="both"/>
            </w:pPr>
            <w:r>
              <w:rPr>
                <w:rFonts w:ascii="Times New Roman"/>
                <w:b w:val="false"/>
                <w:i w:val="false"/>
                <w:color w:val="000000"/>
                <w:sz w:val="20"/>
              </w:rPr>
              <w:t>
15-228-019-180</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15-228-019-181</w:t>
            </w:r>
          </w:p>
          <w:p>
            <w:pPr>
              <w:spacing w:after="20"/>
              <w:ind w:left="20"/>
              <w:jc w:val="both"/>
            </w:pPr>
            <w:r>
              <w:rPr>
                <w:rFonts w:ascii="Times New Roman"/>
                <w:b w:val="false"/>
                <w:i w:val="false"/>
                <w:color w:val="000000"/>
                <w:sz w:val="20"/>
              </w:rPr>
              <w:t>
15-228-019-225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5"/>
          <w:p>
            <w:pPr>
              <w:spacing w:after="20"/>
              <w:ind w:left="20"/>
              <w:jc w:val="both"/>
            </w:pPr>
            <w:r>
              <w:rPr>
                <w:rFonts w:ascii="Times New Roman"/>
                <w:b w:val="false"/>
                <w:i w:val="false"/>
                <w:color w:val="000000"/>
                <w:sz w:val="20"/>
              </w:rPr>
              <w:t>
"Шубарат"</w:t>
            </w:r>
          </w:p>
          <w:bookmarkEnd w:id="85"/>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040640010719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6"/>
          <w:p>
            <w:pPr>
              <w:spacing w:after="20"/>
              <w:ind w:left="20"/>
              <w:jc w:val="both"/>
            </w:pPr>
            <w:r>
              <w:rPr>
                <w:rFonts w:ascii="Times New Roman"/>
                <w:b w:val="false"/>
                <w:i w:val="false"/>
                <w:color w:val="000000"/>
                <w:sz w:val="20"/>
              </w:rPr>
              <w:t>
15-228-019-155</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15-228-019-156</w:t>
            </w:r>
          </w:p>
          <w:p>
            <w:pPr>
              <w:spacing w:after="20"/>
              <w:ind w:left="20"/>
              <w:jc w:val="both"/>
            </w:pPr>
            <w:r>
              <w:rPr>
                <w:rFonts w:ascii="Times New Roman"/>
                <w:b w:val="false"/>
                <w:i w:val="false"/>
                <w:color w:val="000000"/>
                <w:sz w:val="20"/>
              </w:rPr>
              <w:t>
15-228-019-158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7"/>
          <w:p>
            <w:pPr>
              <w:spacing w:after="20"/>
              <w:ind w:left="20"/>
              <w:jc w:val="both"/>
            </w:pPr>
            <w:r>
              <w:rPr>
                <w:rFonts w:ascii="Times New Roman"/>
                <w:b w:val="false"/>
                <w:i w:val="false"/>
                <w:color w:val="000000"/>
                <w:sz w:val="20"/>
              </w:rPr>
              <w:t>
"Хазари"</w:t>
            </w:r>
          </w:p>
          <w:bookmarkEnd w:id="87"/>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040840007499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8"/>
          <w:p>
            <w:pPr>
              <w:spacing w:after="20"/>
              <w:ind w:left="20"/>
              <w:jc w:val="both"/>
            </w:pPr>
            <w:r>
              <w:rPr>
                <w:rFonts w:ascii="Times New Roman"/>
                <w:b w:val="false"/>
                <w:i w:val="false"/>
                <w:color w:val="000000"/>
                <w:sz w:val="20"/>
              </w:rPr>
              <w:t>
15-228-019-177</w:t>
            </w:r>
          </w:p>
          <w:bookmarkEnd w:id="88"/>
          <w:p>
            <w:pPr>
              <w:spacing w:after="20"/>
              <w:ind w:left="20"/>
              <w:jc w:val="both"/>
            </w:pPr>
            <w:r>
              <w:rPr>
                <w:rFonts w:ascii="Times New Roman"/>
                <w:b w:val="false"/>
                <w:i w:val="false"/>
                <w:color w:val="000000"/>
                <w:sz w:val="20"/>
              </w:rPr>
              <w:t>
15-228-019-179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9"/>
          <w:p>
            <w:pPr>
              <w:spacing w:after="20"/>
              <w:ind w:left="20"/>
              <w:jc w:val="both"/>
            </w:pPr>
            <w:r>
              <w:rPr>
                <w:rFonts w:ascii="Times New Roman"/>
                <w:b w:val="false"/>
                <w:i w:val="false"/>
                <w:color w:val="000000"/>
                <w:sz w:val="20"/>
              </w:rPr>
              <w:t>
"Asyl Farms"</w:t>
            </w:r>
          </w:p>
          <w:bookmarkEnd w:id="89"/>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140840023154.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0"/>
          <w:p>
            <w:pPr>
              <w:spacing w:after="20"/>
              <w:ind w:left="20"/>
              <w:jc w:val="both"/>
            </w:pPr>
            <w:r>
              <w:rPr>
                <w:rFonts w:ascii="Times New Roman"/>
                <w:b w:val="false"/>
                <w:i w:val="false"/>
                <w:color w:val="000000"/>
                <w:sz w:val="20"/>
              </w:rPr>
              <w:t>
15-228-023-182</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15-228-023-183</w:t>
            </w:r>
          </w:p>
          <w:p>
            <w:pPr>
              <w:spacing w:after="20"/>
              <w:ind w:left="20"/>
              <w:jc w:val="both"/>
            </w:pPr>
            <w:r>
              <w:rPr>
                <w:rFonts w:ascii="Times New Roman"/>
                <w:b w:val="false"/>
                <w:i w:val="false"/>
                <w:color w:val="000000"/>
                <w:sz w:val="20"/>
              </w:rPr>
              <w:t>
 15-228-023-202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1"/>
          <w:p>
            <w:pPr>
              <w:spacing w:after="20"/>
              <w:ind w:left="20"/>
              <w:jc w:val="both"/>
            </w:pPr>
            <w:r>
              <w:rPr>
                <w:rFonts w:ascii="Times New Roman"/>
                <w:b w:val="false"/>
                <w:i w:val="false"/>
                <w:color w:val="000000"/>
                <w:sz w:val="20"/>
              </w:rPr>
              <w:t>
"Барыс жер 2050"</w:t>
            </w:r>
          </w:p>
          <w:bookmarkEnd w:id="91"/>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170240016620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15-228-019-135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2"/>
          <w:p>
            <w:pPr>
              <w:spacing w:after="20"/>
              <w:ind w:left="20"/>
              <w:jc w:val="both"/>
            </w:pPr>
            <w:r>
              <w:rPr>
                <w:rFonts w:ascii="Times New Roman"/>
                <w:b w:val="false"/>
                <w:i w:val="false"/>
                <w:color w:val="000000"/>
                <w:sz w:val="20"/>
              </w:rPr>
              <w:t>
"Мерген астық"</w:t>
            </w:r>
          </w:p>
          <w:bookmarkEnd w:id="92"/>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190140015989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3"/>
          <w:p>
            <w:pPr>
              <w:spacing w:after="20"/>
              <w:ind w:left="20"/>
              <w:jc w:val="both"/>
            </w:pPr>
            <w:r>
              <w:rPr>
                <w:rFonts w:ascii="Times New Roman"/>
                <w:b w:val="false"/>
                <w:i w:val="false"/>
                <w:color w:val="000000"/>
                <w:sz w:val="20"/>
              </w:rPr>
              <w:t>
15-228-019-296</w:t>
            </w:r>
          </w:p>
          <w:bookmarkEnd w:id="93"/>
          <w:p>
            <w:pPr>
              <w:spacing w:after="20"/>
              <w:ind w:left="20"/>
              <w:jc w:val="both"/>
            </w:pPr>
            <w:r>
              <w:rPr>
                <w:rFonts w:ascii="Times New Roman"/>
                <w:b w:val="false"/>
                <w:i w:val="false"/>
                <w:color w:val="000000"/>
                <w:sz w:val="20"/>
              </w:rPr>
              <w:t>
15-228-019-221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4"/>
          <w:p>
            <w:pPr>
              <w:spacing w:after="20"/>
              <w:ind w:left="20"/>
              <w:jc w:val="both"/>
            </w:pPr>
            <w:r>
              <w:rPr>
                <w:rFonts w:ascii="Times New Roman"/>
                <w:b w:val="false"/>
                <w:i w:val="false"/>
                <w:color w:val="000000"/>
                <w:sz w:val="20"/>
              </w:rPr>
              <w:t>
 "ТӨРТ АТА"</w:t>
            </w:r>
          </w:p>
          <w:bookmarkEnd w:id="94"/>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190140016763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5"/>
          <w:p>
            <w:pPr>
              <w:spacing w:after="20"/>
              <w:ind w:left="20"/>
              <w:jc w:val="both"/>
            </w:pPr>
            <w:r>
              <w:rPr>
                <w:rFonts w:ascii="Times New Roman"/>
                <w:b w:val="false"/>
                <w:i w:val="false"/>
                <w:color w:val="000000"/>
                <w:sz w:val="20"/>
              </w:rPr>
              <w:t>
"Ибраево"</w:t>
            </w:r>
          </w:p>
          <w:bookmarkEnd w:id="95"/>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200340008017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6"/>
          <w:p>
            <w:pPr>
              <w:spacing w:after="20"/>
              <w:ind w:left="20"/>
              <w:jc w:val="both"/>
            </w:pPr>
            <w:r>
              <w:rPr>
                <w:rFonts w:ascii="Times New Roman"/>
                <w:b w:val="false"/>
                <w:i w:val="false"/>
                <w:color w:val="000000"/>
                <w:sz w:val="20"/>
              </w:rPr>
              <w:t>
15-228-023-095</w:t>
            </w:r>
          </w:p>
          <w:bookmarkEnd w:id="96"/>
          <w:p>
            <w:pPr>
              <w:spacing w:after="20"/>
              <w:ind w:left="20"/>
              <w:jc w:val="both"/>
            </w:pPr>
            <w:r>
              <w:rPr>
                <w:rFonts w:ascii="Times New Roman"/>
                <w:b w:val="false"/>
                <w:i w:val="false"/>
                <w:color w:val="000000"/>
                <w:sz w:val="20"/>
              </w:rPr>
              <w:t>
15-228-023-096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7"/>
          <w:p>
            <w:pPr>
              <w:spacing w:after="20"/>
              <w:ind w:left="20"/>
              <w:jc w:val="both"/>
            </w:pPr>
            <w:r>
              <w:rPr>
                <w:rFonts w:ascii="Times New Roman"/>
                <w:b w:val="false"/>
                <w:i w:val="false"/>
                <w:color w:val="000000"/>
                <w:sz w:val="20"/>
              </w:rPr>
              <w:t>
"ZHA GROUP LTD"</w:t>
            </w:r>
          </w:p>
          <w:bookmarkEnd w:id="97"/>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180640003113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8"/>
          <w:p>
            <w:pPr>
              <w:spacing w:after="20"/>
              <w:ind w:left="20"/>
              <w:jc w:val="both"/>
            </w:pPr>
            <w:r>
              <w:rPr>
                <w:rFonts w:ascii="Times New Roman"/>
                <w:b w:val="false"/>
                <w:i w:val="false"/>
                <w:color w:val="000000"/>
                <w:sz w:val="20"/>
              </w:rPr>
              <w:t>
15-228-023-210</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15-228-023-212</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15-228-023-209</w:t>
            </w:r>
          </w:p>
          <w:p>
            <w:pPr>
              <w:spacing w:after="20"/>
              <w:ind w:left="20"/>
              <w:jc w:val="both"/>
            </w:pPr>
            <w:r>
              <w:rPr>
                <w:rFonts w:ascii="Times New Roman"/>
                <w:b w:val="false"/>
                <w:i w:val="false"/>
                <w:color w:val="000000"/>
                <w:sz w:val="20"/>
              </w:rPr>
              <w:t>
15-228-023-211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2023"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230240015903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15-228-019-112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өндірістік кооперативі "Дархан дала"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170440026883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"Абуов", Абуов 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680628300857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Женис Касымович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700510301097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Темирхан Акзанович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Жигулина Любовь Андреевна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481206450053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Колода Владимир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720827350111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9"/>
          <w:p>
            <w:pPr>
              <w:spacing w:after="20"/>
              <w:ind w:left="20"/>
              <w:jc w:val="both"/>
            </w:pPr>
            <w:r>
              <w:rPr>
                <w:rFonts w:ascii="Times New Roman"/>
                <w:b w:val="false"/>
                <w:i w:val="false"/>
                <w:color w:val="000000"/>
                <w:sz w:val="20"/>
              </w:rPr>
              <w:t>
15-228-027-047</w:t>
            </w:r>
          </w:p>
          <w:bookmarkEnd w:id="99"/>
          <w:p>
            <w:pPr>
              <w:spacing w:after="20"/>
              <w:ind w:left="20"/>
              <w:jc w:val="both"/>
            </w:pPr>
            <w:r>
              <w:rPr>
                <w:rFonts w:ascii="Times New Roman"/>
                <w:b w:val="false"/>
                <w:i w:val="false"/>
                <w:color w:val="000000"/>
                <w:sz w:val="20"/>
              </w:rPr>
              <w:t>
15-228-027-135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Кремер Вера Васильевна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540210450333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0"/>
          <w:p>
            <w:pPr>
              <w:spacing w:after="20"/>
              <w:ind w:left="20"/>
              <w:jc w:val="both"/>
            </w:pPr>
            <w:r>
              <w:rPr>
                <w:rFonts w:ascii="Times New Roman"/>
                <w:b w:val="false"/>
                <w:i w:val="false"/>
                <w:color w:val="000000"/>
                <w:sz w:val="20"/>
              </w:rPr>
              <w:t>
15-228-027-124</w:t>
            </w:r>
          </w:p>
          <w:bookmarkEnd w:id="100"/>
          <w:p>
            <w:pPr>
              <w:spacing w:after="20"/>
              <w:ind w:left="20"/>
              <w:jc w:val="both"/>
            </w:pPr>
            <w:r>
              <w:rPr>
                <w:rFonts w:ascii="Times New Roman"/>
                <w:b w:val="false"/>
                <w:i w:val="false"/>
                <w:color w:val="000000"/>
                <w:sz w:val="20"/>
              </w:rPr>
              <w:t>
15-228-027-125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Нурсеитова Ермек Сатпаевна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461018450266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1"/>
          <w:p>
            <w:pPr>
              <w:spacing w:after="20"/>
              <w:ind w:left="20"/>
              <w:jc w:val="both"/>
            </w:pPr>
            <w:r>
              <w:rPr>
                <w:rFonts w:ascii="Times New Roman"/>
                <w:b w:val="false"/>
                <w:i w:val="false"/>
                <w:color w:val="000000"/>
                <w:sz w:val="20"/>
              </w:rPr>
              <w:t>
15-228-027-132</w:t>
            </w:r>
          </w:p>
          <w:bookmarkEnd w:id="101"/>
          <w:p>
            <w:pPr>
              <w:spacing w:after="20"/>
              <w:ind w:left="20"/>
              <w:jc w:val="both"/>
            </w:pPr>
            <w:r>
              <w:rPr>
                <w:rFonts w:ascii="Times New Roman"/>
                <w:b w:val="false"/>
                <w:i w:val="false"/>
                <w:color w:val="000000"/>
                <w:sz w:val="20"/>
              </w:rPr>
              <w:t>
15-228-027-133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Пустыльникова Людмила Николаевна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520803400456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 Александр Леонидович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670314350418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Шаруа қожалығы, Атымтаева Светлана Ергалиевна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511003450414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2"/>
          <w:p>
            <w:pPr>
              <w:spacing w:after="20"/>
              <w:ind w:left="20"/>
              <w:jc w:val="both"/>
            </w:pPr>
            <w:r>
              <w:rPr>
                <w:rFonts w:ascii="Times New Roman"/>
                <w:b w:val="false"/>
                <w:i w:val="false"/>
                <w:color w:val="000000"/>
                <w:sz w:val="20"/>
              </w:rPr>
              <w:t>
15-228-027-182</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15-228-027-184</w:t>
            </w:r>
          </w:p>
          <w:p>
            <w:pPr>
              <w:spacing w:after="20"/>
              <w:ind w:left="20"/>
              <w:jc w:val="both"/>
            </w:pPr>
            <w:r>
              <w:rPr>
                <w:rFonts w:ascii="Times New Roman"/>
                <w:b w:val="false"/>
                <w:i w:val="false"/>
                <w:color w:val="000000"/>
                <w:sz w:val="20"/>
              </w:rPr>
              <w:t>
15-228-027-185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"Виват" Фермерлік қожалығы, Беккер Александр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740903350316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3"/>
          <w:p>
            <w:pPr>
              <w:spacing w:after="20"/>
              <w:ind w:left="20"/>
              <w:jc w:val="both"/>
            </w:pPr>
            <w:r>
              <w:rPr>
                <w:rFonts w:ascii="Times New Roman"/>
                <w:b w:val="false"/>
                <w:i w:val="false"/>
                <w:color w:val="000000"/>
                <w:sz w:val="20"/>
              </w:rPr>
              <w:t>
15-228-027-176</w:t>
            </w:r>
          </w:p>
          <w:bookmarkEnd w:id="103"/>
          <w:p>
            <w:pPr>
              <w:spacing w:after="20"/>
              <w:ind w:left="20"/>
              <w:jc w:val="both"/>
            </w:pPr>
            <w:r>
              <w:rPr>
                <w:rFonts w:ascii="Times New Roman"/>
                <w:b w:val="false"/>
                <w:i w:val="false"/>
                <w:color w:val="000000"/>
                <w:sz w:val="20"/>
              </w:rPr>
              <w:t>
15-228-027-177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Фермерлік қожалығы, Черкас Александр Леонидович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670314350418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4"/>
          <w:p>
            <w:pPr>
              <w:spacing w:after="20"/>
              <w:ind w:left="20"/>
              <w:jc w:val="both"/>
            </w:pPr>
            <w:r>
              <w:rPr>
                <w:rFonts w:ascii="Times New Roman"/>
                <w:b w:val="false"/>
                <w:i w:val="false"/>
                <w:color w:val="000000"/>
                <w:sz w:val="20"/>
              </w:rPr>
              <w:t>
"Норд Агро"</w:t>
            </w:r>
          </w:p>
          <w:bookmarkEnd w:id="104"/>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190640018803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5"/>
          <w:p>
            <w:pPr>
              <w:spacing w:after="20"/>
              <w:ind w:left="20"/>
              <w:jc w:val="both"/>
            </w:pPr>
            <w:r>
              <w:rPr>
                <w:rFonts w:ascii="Times New Roman"/>
                <w:b w:val="false"/>
                <w:i w:val="false"/>
                <w:color w:val="000000"/>
                <w:sz w:val="20"/>
              </w:rPr>
              <w:t>
"Городецкое"</w:t>
            </w:r>
          </w:p>
          <w:bookmarkEnd w:id="105"/>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6"/>
          <w:p>
            <w:pPr>
              <w:spacing w:after="20"/>
              <w:ind w:left="20"/>
              <w:jc w:val="both"/>
            </w:pPr>
            <w:r>
              <w:rPr>
                <w:rFonts w:ascii="Times New Roman"/>
                <w:b w:val="false"/>
                <w:i w:val="false"/>
                <w:color w:val="000000"/>
                <w:sz w:val="20"/>
              </w:rPr>
              <w:t>
15-228-027-106</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15-228-027-108</w:t>
            </w:r>
          </w:p>
          <w:p>
            <w:pPr>
              <w:spacing w:after="20"/>
              <w:ind w:left="20"/>
              <w:jc w:val="both"/>
            </w:pPr>
            <w:r>
              <w:rPr>
                <w:rFonts w:ascii="Times New Roman"/>
                <w:b w:val="false"/>
                <w:i w:val="false"/>
                <w:color w:val="000000"/>
                <w:sz w:val="20"/>
              </w:rPr>
              <w:t>
</w:t>
            </w:r>
            <w:r>
              <w:rPr>
                <w:rFonts w:ascii="Times New Roman"/>
                <w:b w:val="false"/>
                <w:i w:val="false"/>
                <w:color w:val="000000"/>
                <w:sz w:val="20"/>
              </w:rPr>
              <w:t>015-228-27-109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15-228-027-110</w:t>
            </w:r>
          </w:p>
          <w:p>
            <w:pPr>
              <w:spacing w:after="20"/>
              <w:ind w:left="20"/>
              <w:jc w:val="both"/>
            </w:pPr>
            <w:r>
              <w:rPr>
                <w:rFonts w:ascii="Times New Roman"/>
                <w:b w:val="false"/>
                <w:i w:val="false"/>
                <w:color w:val="000000"/>
                <w:sz w:val="20"/>
              </w:rPr>
              <w:t>
15-228-027-111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7"/>
          <w:p>
            <w:pPr>
              <w:spacing w:after="20"/>
              <w:ind w:left="20"/>
              <w:jc w:val="both"/>
            </w:pPr>
            <w:r>
              <w:rPr>
                <w:rFonts w:ascii="Times New Roman"/>
                <w:b w:val="false"/>
                <w:i w:val="false"/>
                <w:color w:val="000000"/>
                <w:sz w:val="20"/>
              </w:rPr>
              <w:t>
"Гермес Агро"</w:t>
            </w:r>
          </w:p>
          <w:bookmarkEnd w:id="107"/>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041240012575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8"/>
          <w:p>
            <w:pPr>
              <w:spacing w:after="20"/>
              <w:ind w:left="20"/>
              <w:jc w:val="both"/>
            </w:pPr>
            <w:r>
              <w:rPr>
                <w:rFonts w:ascii="Times New Roman"/>
                <w:b w:val="false"/>
                <w:i w:val="false"/>
                <w:color w:val="000000"/>
                <w:sz w:val="20"/>
              </w:rPr>
              <w:t>
15-228-027-119</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15-228-027-122</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15-228-027-123</w:t>
            </w:r>
          </w:p>
          <w:p>
            <w:pPr>
              <w:spacing w:after="20"/>
              <w:ind w:left="20"/>
              <w:jc w:val="both"/>
            </w:pPr>
            <w:r>
              <w:rPr>
                <w:rFonts w:ascii="Times New Roman"/>
                <w:b w:val="false"/>
                <w:i w:val="false"/>
                <w:color w:val="000000"/>
                <w:sz w:val="20"/>
              </w:rPr>
              <w:t>
15-228-027-114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9"/>
          <w:p>
            <w:pPr>
              <w:spacing w:after="20"/>
              <w:ind w:left="20"/>
              <w:jc w:val="both"/>
            </w:pPr>
            <w:r>
              <w:rPr>
                <w:rFonts w:ascii="Times New Roman"/>
                <w:b w:val="false"/>
                <w:i w:val="false"/>
                <w:color w:val="000000"/>
                <w:sz w:val="20"/>
              </w:rPr>
              <w:t>
"Барыс жер 2050"</w:t>
            </w:r>
          </w:p>
          <w:bookmarkEnd w:id="109"/>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170240016620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0"/>
          <w:p>
            <w:pPr>
              <w:spacing w:after="20"/>
              <w:ind w:left="20"/>
              <w:jc w:val="both"/>
            </w:pPr>
            <w:r>
              <w:rPr>
                <w:rFonts w:ascii="Times New Roman"/>
                <w:b w:val="false"/>
                <w:i w:val="false"/>
                <w:color w:val="000000"/>
                <w:sz w:val="20"/>
              </w:rPr>
              <w:t>
"Черкас А.Л"</w:t>
            </w:r>
          </w:p>
          <w:bookmarkEnd w:id="110"/>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041240014214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1"/>
          <w:p>
            <w:pPr>
              <w:spacing w:after="20"/>
              <w:ind w:left="20"/>
              <w:jc w:val="both"/>
            </w:pPr>
            <w:r>
              <w:rPr>
                <w:rFonts w:ascii="Times New Roman"/>
                <w:b w:val="false"/>
                <w:i w:val="false"/>
                <w:color w:val="000000"/>
                <w:sz w:val="20"/>
              </w:rPr>
              <w:t>
15-228-027-102</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15-228-027-103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15-228-027-104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15-228-027-160</w:t>
            </w:r>
          </w:p>
          <w:p>
            <w:pPr>
              <w:spacing w:after="20"/>
              <w:ind w:left="20"/>
              <w:jc w:val="both"/>
            </w:pPr>
            <w:r>
              <w:rPr>
                <w:rFonts w:ascii="Times New Roman"/>
                <w:b w:val="false"/>
                <w:i w:val="false"/>
                <w:color w:val="000000"/>
                <w:sz w:val="20"/>
              </w:rPr>
              <w:t>
15-228-027-161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2"/>
          <w:p>
            <w:pPr>
              <w:spacing w:after="20"/>
              <w:ind w:left="20"/>
              <w:jc w:val="both"/>
            </w:pPr>
            <w:r>
              <w:rPr>
                <w:rFonts w:ascii="Times New Roman"/>
                <w:b w:val="false"/>
                <w:i w:val="false"/>
                <w:color w:val="000000"/>
                <w:sz w:val="20"/>
              </w:rPr>
              <w:t>
"Баганаты"</w:t>
            </w:r>
          </w:p>
          <w:bookmarkEnd w:id="112"/>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040740005508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3"/>
          <w:p>
            <w:pPr>
              <w:spacing w:after="20"/>
              <w:ind w:left="20"/>
              <w:jc w:val="both"/>
            </w:pPr>
            <w:r>
              <w:rPr>
                <w:rFonts w:ascii="Times New Roman"/>
                <w:b w:val="false"/>
                <w:i w:val="false"/>
                <w:color w:val="000000"/>
                <w:sz w:val="20"/>
              </w:rPr>
              <w:t>
"Шал акын АГРО – 2020"</w:t>
            </w:r>
          </w:p>
          <w:bookmarkEnd w:id="113"/>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190340012108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4"/>
          <w:p>
            <w:pPr>
              <w:spacing w:after="20"/>
              <w:ind w:left="20"/>
              <w:jc w:val="both"/>
            </w:pPr>
            <w:r>
              <w:rPr>
                <w:rFonts w:ascii="Times New Roman"/>
                <w:b w:val="false"/>
                <w:i w:val="false"/>
                <w:color w:val="000000"/>
                <w:sz w:val="20"/>
              </w:rPr>
              <w:t xml:space="preserve">
15-228-027-191, </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15-228-027-192,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15-228-027-193,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15-228-027-194, </w:t>
            </w:r>
          </w:p>
          <w:p>
            <w:pPr>
              <w:spacing w:after="20"/>
              <w:ind w:left="20"/>
              <w:jc w:val="both"/>
            </w:pPr>
            <w:r>
              <w:rPr>
                <w:rFonts w:ascii="Times New Roman"/>
                <w:b w:val="false"/>
                <w:i w:val="false"/>
                <w:color w:val="000000"/>
                <w:sz w:val="20"/>
              </w:rPr>
              <w:t>
15-228-027-195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5"/>
          <w:p>
            <w:pPr>
              <w:spacing w:after="20"/>
              <w:ind w:left="20"/>
              <w:jc w:val="both"/>
            </w:pPr>
            <w:r>
              <w:rPr>
                <w:rFonts w:ascii="Times New Roman"/>
                <w:b w:val="false"/>
                <w:i w:val="false"/>
                <w:color w:val="000000"/>
                <w:sz w:val="20"/>
              </w:rPr>
              <w:t>
"ZHA GROUP"</w:t>
            </w:r>
          </w:p>
          <w:bookmarkEnd w:id="115"/>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180640003113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15-228-027-211.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Сарсенби Кожмуратовна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560103401971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6"/>
          <w:p>
            <w:pPr>
              <w:spacing w:after="20"/>
              <w:ind w:left="20"/>
              <w:jc w:val="both"/>
            </w:pPr>
            <w:r>
              <w:rPr>
                <w:rFonts w:ascii="Times New Roman"/>
                <w:b w:val="false"/>
                <w:i w:val="false"/>
                <w:color w:val="000000"/>
                <w:sz w:val="20"/>
              </w:rPr>
              <w:t>
15-228-016-075</w:t>
            </w:r>
          </w:p>
          <w:bookmarkEnd w:id="116"/>
          <w:p>
            <w:pPr>
              <w:spacing w:after="20"/>
              <w:ind w:left="20"/>
              <w:jc w:val="both"/>
            </w:pPr>
            <w:r>
              <w:rPr>
                <w:rFonts w:ascii="Times New Roman"/>
                <w:b w:val="false"/>
                <w:i w:val="false"/>
                <w:color w:val="000000"/>
                <w:sz w:val="20"/>
              </w:rPr>
              <w:t>
15-228-016-076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Етекбаев Калибек Аманжолович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660126350088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Салик Тауырбекович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650303300666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7"/>
          <w:p>
            <w:pPr>
              <w:spacing w:after="20"/>
              <w:ind w:left="20"/>
              <w:jc w:val="both"/>
            </w:pPr>
            <w:r>
              <w:rPr>
                <w:rFonts w:ascii="Times New Roman"/>
                <w:b w:val="false"/>
                <w:i w:val="false"/>
                <w:color w:val="000000"/>
                <w:sz w:val="20"/>
              </w:rPr>
              <w:t>
15-228-016-127</w:t>
            </w:r>
          </w:p>
          <w:bookmarkEnd w:id="117"/>
          <w:p>
            <w:pPr>
              <w:spacing w:after="20"/>
              <w:ind w:left="20"/>
              <w:jc w:val="both"/>
            </w:pPr>
            <w:r>
              <w:rPr>
                <w:rFonts w:ascii="Times New Roman"/>
                <w:b w:val="false"/>
                <w:i w:val="false"/>
                <w:color w:val="000000"/>
                <w:sz w:val="20"/>
              </w:rPr>
              <w:t>
15-228-016-169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Курмангужин Жумаш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Есилбай Гальхишан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520525350386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Кубаисов Есенгали Молдагалиевич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640320300796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8"/>
          <w:p>
            <w:pPr>
              <w:spacing w:after="20"/>
              <w:ind w:left="20"/>
              <w:jc w:val="both"/>
            </w:pPr>
            <w:r>
              <w:rPr>
                <w:rFonts w:ascii="Times New Roman"/>
                <w:b w:val="false"/>
                <w:i w:val="false"/>
                <w:color w:val="000000"/>
                <w:sz w:val="20"/>
              </w:rPr>
              <w:t>
15-228-016-128</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15-228-016-129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15-228-016-130</w:t>
            </w:r>
          </w:p>
          <w:p>
            <w:pPr>
              <w:spacing w:after="20"/>
              <w:ind w:left="20"/>
              <w:jc w:val="both"/>
            </w:pPr>
            <w:r>
              <w:rPr>
                <w:rFonts w:ascii="Times New Roman"/>
                <w:b w:val="false"/>
                <w:i w:val="false"/>
                <w:color w:val="000000"/>
                <w:sz w:val="20"/>
              </w:rPr>
              <w:t>
15-228-016-132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"Кучин" Шаруа қожалығы, Кучин Сергей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650409301323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Мейрам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661104300242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9"/>
          <w:p>
            <w:pPr>
              <w:spacing w:after="20"/>
              <w:ind w:left="20"/>
              <w:jc w:val="both"/>
            </w:pPr>
            <w:r>
              <w:rPr>
                <w:rFonts w:ascii="Times New Roman"/>
                <w:b w:val="false"/>
                <w:i w:val="false"/>
                <w:color w:val="000000"/>
                <w:sz w:val="20"/>
              </w:rPr>
              <w:t>
15-228-016-077</w:t>
            </w:r>
          </w:p>
          <w:bookmarkEnd w:id="119"/>
          <w:p>
            <w:pPr>
              <w:spacing w:after="20"/>
              <w:ind w:left="20"/>
              <w:jc w:val="both"/>
            </w:pPr>
            <w:r>
              <w:rPr>
                <w:rFonts w:ascii="Times New Roman"/>
                <w:b w:val="false"/>
                <w:i w:val="false"/>
                <w:color w:val="000000"/>
                <w:sz w:val="20"/>
              </w:rPr>
              <w:t>
15-228-016-078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Сакашева Алма Кабдулманатовна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610322450338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Беркут Сакенович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640523300650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 Жомаш Садвокасович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600318350171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 Кабдульрахим Садаканович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580205350169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0"/>
          <w:p>
            <w:pPr>
              <w:spacing w:after="20"/>
              <w:ind w:left="20"/>
              <w:jc w:val="both"/>
            </w:pPr>
            <w:r>
              <w:rPr>
                <w:rFonts w:ascii="Times New Roman"/>
                <w:b w:val="false"/>
                <w:i w:val="false"/>
                <w:color w:val="000000"/>
                <w:sz w:val="20"/>
              </w:rPr>
              <w:t>
15-228-016-146</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15-228-016-147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15-228-016-148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15-228-016-152</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15-228-016-153</w:t>
            </w:r>
          </w:p>
          <w:p>
            <w:pPr>
              <w:spacing w:after="20"/>
              <w:ind w:left="20"/>
              <w:jc w:val="both"/>
            </w:pPr>
            <w:r>
              <w:rPr>
                <w:rFonts w:ascii="Times New Roman"/>
                <w:b w:val="false"/>
                <w:i w:val="false"/>
                <w:color w:val="000000"/>
                <w:sz w:val="20"/>
              </w:rPr>
              <w:t>
15-228-016-154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Е.Б." Фермерлік қожалығы, Асылбеков Ербол Байманович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561109350215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 Фермерлік қожалығы, Адырбаев Мурат Жаксылыкович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640408350166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Фермерлік қожалығы, Кубетаев Шермухамбет Беккужинович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351015350171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Фермерлік қожалығы, Хамзин Кабдульрахим Садаканович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580205350169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1"/>
          <w:p>
            <w:pPr>
              <w:spacing w:after="20"/>
              <w:ind w:left="20"/>
              <w:jc w:val="both"/>
            </w:pPr>
            <w:r>
              <w:rPr>
                <w:rFonts w:ascii="Times New Roman"/>
                <w:b w:val="false"/>
                <w:i w:val="false"/>
                <w:color w:val="000000"/>
                <w:sz w:val="20"/>
              </w:rPr>
              <w:t>
15-228-016-109</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15-228-016-113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15-228-016-114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15-228-016-116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15-228-016-073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15-228-016-074</w:t>
            </w:r>
          </w:p>
          <w:p>
            <w:pPr>
              <w:spacing w:after="20"/>
              <w:ind w:left="20"/>
              <w:jc w:val="both"/>
            </w:pPr>
            <w:r>
              <w:rPr>
                <w:rFonts w:ascii="Times New Roman"/>
                <w:b w:val="false"/>
                <w:i w:val="false"/>
                <w:color w:val="000000"/>
                <w:sz w:val="20"/>
              </w:rPr>
              <w:t>
15-228-016-135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Фермерлік қожалығы, Ашамаева 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581003450289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2"/>
          <w:p>
            <w:pPr>
              <w:spacing w:after="20"/>
              <w:ind w:left="20"/>
              <w:jc w:val="both"/>
            </w:pPr>
            <w:r>
              <w:rPr>
                <w:rFonts w:ascii="Times New Roman"/>
                <w:b w:val="false"/>
                <w:i w:val="false"/>
                <w:color w:val="000000"/>
                <w:sz w:val="20"/>
              </w:rPr>
              <w:t>
"Агро Кенес"</w:t>
            </w:r>
          </w:p>
          <w:bookmarkEnd w:id="122"/>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041240012674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3"/>
          <w:p>
            <w:pPr>
              <w:spacing w:after="20"/>
              <w:ind w:left="20"/>
              <w:jc w:val="both"/>
            </w:pPr>
            <w:r>
              <w:rPr>
                <w:rFonts w:ascii="Times New Roman"/>
                <w:b w:val="false"/>
                <w:i w:val="false"/>
                <w:color w:val="000000"/>
                <w:sz w:val="20"/>
              </w:rPr>
              <w:t>
15-228-016-105</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15-228-016-106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15-228-016-107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15-228-016-108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15-228-016-139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15-228-016-140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15-228-016-141</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15-228-016-143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15-228-016-163</w:t>
            </w:r>
          </w:p>
          <w:p>
            <w:pPr>
              <w:spacing w:after="20"/>
              <w:ind w:left="20"/>
              <w:jc w:val="both"/>
            </w:pPr>
            <w:r>
              <w:rPr>
                <w:rFonts w:ascii="Times New Roman"/>
                <w:b w:val="false"/>
                <w:i w:val="false"/>
                <w:color w:val="000000"/>
                <w:sz w:val="20"/>
              </w:rPr>
              <w:t>
15-228-016-164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24"/>
          <w:p>
            <w:pPr>
              <w:spacing w:after="20"/>
              <w:ind w:left="20"/>
              <w:jc w:val="both"/>
            </w:pPr>
            <w:r>
              <w:rPr>
                <w:rFonts w:ascii="Times New Roman"/>
                <w:b w:val="false"/>
                <w:i w:val="false"/>
                <w:color w:val="000000"/>
                <w:sz w:val="20"/>
              </w:rPr>
              <w:t>
"Азасал"</w:t>
            </w:r>
          </w:p>
          <w:bookmarkEnd w:id="124"/>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040440035192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25"/>
          <w:p>
            <w:pPr>
              <w:spacing w:after="20"/>
              <w:ind w:left="20"/>
              <w:jc w:val="both"/>
            </w:pPr>
            <w:r>
              <w:rPr>
                <w:rFonts w:ascii="Times New Roman"/>
                <w:b w:val="false"/>
                <w:i w:val="false"/>
                <w:color w:val="000000"/>
                <w:sz w:val="20"/>
              </w:rPr>
              <w:t>
15-228-016-093</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15-228-016-094</w:t>
            </w:r>
          </w:p>
          <w:p>
            <w:pPr>
              <w:spacing w:after="20"/>
              <w:ind w:left="20"/>
              <w:jc w:val="both"/>
            </w:pPr>
            <w:r>
              <w:rPr>
                <w:rFonts w:ascii="Times New Roman"/>
                <w:b w:val="false"/>
                <w:i w:val="false"/>
                <w:color w:val="000000"/>
                <w:sz w:val="20"/>
              </w:rPr>
              <w:t>
15-228-016-095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6"/>
          <w:p>
            <w:pPr>
              <w:spacing w:after="20"/>
              <w:ind w:left="20"/>
              <w:jc w:val="both"/>
            </w:pPr>
            <w:r>
              <w:rPr>
                <w:rFonts w:ascii="Times New Roman"/>
                <w:b w:val="false"/>
                <w:i w:val="false"/>
                <w:color w:val="000000"/>
                <w:sz w:val="20"/>
              </w:rPr>
              <w:t>
"АЗКО Жанажол"</w:t>
            </w:r>
          </w:p>
          <w:bookmarkEnd w:id="126"/>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041240020655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7"/>
          <w:p>
            <w:pPr>
              <w:spacing w:after="20"/>
              <w:ind w:left="20"/>
              <w:jc w:val="both"/>
            </w:pPr>
            <w:r>
              <w:rPr>
                <w:rFonts w:ascii="Times New Roman"/>
                <w:b w:val="false"/>
                <w:i w:val="false"/>
                <w:color w:val="000000"/>
                <w:sz w:val="20"/>
              </w:rPr>
              <w:t>
15-228-016-082</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15-228-016-083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15-228-016-084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15-228-016-086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15-228-016-087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15-228-016-088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15-228-016-089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15-228-016-090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15-228-016-091</w:t>
            </w:r>
          </w:p>
          <w:p>
            <w:pPr>
              <w:spacing w:after="20"/>
              <w:ind w:left="20"/>
              <w:jc w:val="both"/>
            </w:pPr>
            <w:r>
              <w:rPr>
                <w:rFonts w:ascii="Times New Roman"/>
                <w:b w:val="false"/>
                <w:i w:val="false"/>
                <w:color w:val="000000"/>
                <w:sz w:val="20"/>
              </w:rPr>
              <w:t>
15-228-016-092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8"/>
          <w:p>
            <w:pPr>
              <w:spacing w:after="20"/>
              <w:ind w:left="20"/>
              <w:jc w:val="both"/>
            </w:pPr>
            <w:r>
              <w:rPr>
                <w:rFonts w:ascii="Times New Roman"/>
                <w:b w:val="false"/>
                <w:i w:val="false"/>
                <w:color w:val="000000"/>
                <w:sz w:val="20"/>
              </w:rPr>
              <w:t>
"Агро Жанажол"</w:t>
            </w:r>
          </w:p>
          <w:bookmarkEnd w:id="128"/>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160440029370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9"/>
          <w:p>
            <w:pPr>
              <w:spacing w:after="20"/>
              <w:ind w:left="20"/>
              <w:jc w:val="both"/>
            </w:pPr>
            <w:r>
              <w:rPr>
                <w:rFonts w:ascii="Times New Roman"/>
                <w:b w:val="false"/>
                <w:i w:val="false"/>
                <w:color w:val="000000"/>
                <w:sz w:val="20"/>
              </w:rPr>
              <w:t>
15-228-016-170</w:t>
            </w:r>
          </w:p>
          <w:bookmarkEnd w:id="129"/>
          <w:p>
            <w:pPr>
              <w:spacing w:after="20"/>
              <w:ind w:left="20"/>
              <w:jc w:val="both"/>
            </w:pPr>
            <w:r>
              <w:rPr>
                <w:rFonts w:ascii="Times New Roman"/>
                <w:b w:val="false"/>
                <w:i w:val="false"/>
                <w:color w:val="000000"/>
                <w:sz w:val="20"/>
              </w:rPr>
              <w:t>
15-228-016-171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"Zholbarystal"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200940024249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15-228-16-189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 Инвест"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230840022700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15-228-016-084.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 и К" Шаруа қожалығы, Сахатов 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620730300434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15-228-033-088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Каиржанов Нурсипат Рахимович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680819350099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15-228-033-042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"Естанов" Шаруа қожалығы, Естанов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770225350099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30"/>
          <w:p>
            <w:pPr>
              <w:spacing w:after="20"/>
              <w:ind w:left="20"/>
              <w:jc w:val="both"/>
            </w:pPr>
            <w:r>
              <w:rPr>
                <w:rFonts w:ascii="Times New Roman"/>
                <w:b w:val="false"/>
                <w:i w:val="false"/>
                <w:color w:val="000000"/>
                <w:sz w:val="20"/>
              </w:rPr>
              <w:t xml:space="preserve">
15-228-033-128, </w:t>
            </w:r>
          </w:p>
          <w:bookmarkEnd w:id="130"/>
          <w:p>
            <w:pPr>
              <w:spacing w:after="20"/>
              <w:ind w:left="20"/>
              <w:jc w:val="both"/>
            </w:pPr>
            <w:r>
              <w:rPr>
                <w:rFonts w:ascii="Times New Roman"/>
                <w:b w:val="false"/>
                <w:i w:val="false"/>
                <w:color w:val="000000"/>
                <w:sz w:val="20"/>
              </w:rPr>
              <w:t>
15-228-033-127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М.К."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15-228-033-041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 Фермерлік қожалығы, Мендыбаев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700211350139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1"/>
          <w:p>
            <w:pPr>
              <w:spacing w:after="20"/>
              <w:ind w:left="20"/>
              <w:jc w:val="both"/>
            </w:pPr>
            <w:r>
              <w:rPr>
                <w:rFonts w:ascii="Times New Roman"/>
                <w:b w:val="false"/>
                <w:i w:val="false"/>
                <w:color w:val="000000"/>
                <w:sz w:val="20"/>
              </w:rPr>
              <w:t>
15-228-033-104</w:t>
            </w:r>
          </w:p>
          <w:bookmarkEnd w:id="131"/>
          <w:p>
            <w:pPr>
              <w:spacing w:after="20"/>
              <w:ind w:left="20"/>
              <w:jc w:val="both"/>
            </w:pPr>
            <w:r>
              <w:rPr>
                <w:rFonts w:ascii="Times New Roman"/>
                <w:b w:val="false"/>
                <w:i w:val="false"/>
                <w:color w:val="000000"/>
                <w:sz w:val="20"/>
              </w:rPr>
              <w:t>
15-228-033-105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Фермерлік қожалығы, Алистратенко 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740310450207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2"/>
          <w:p>
            <w:pPr>
              <w:spacing w:after="20"/>
              <w:ind w:left="20"/>
              <w:jc w:val="both"/>
            </w:pPr>
            <w:r>
              <w:rPr>
                <w:rFonts w:ascii="Times New Roman"/>
                <w:b w:val="false"/>
                <w:i w:val="false"/>
                <w:color w:val="000000"/>
                <w:sz w:val="20"/>
              </w:rPr>
              <w:t>
15-228-033-129,</w:t>
            </w:r>
          </w:p>
          <w:bookmarkEnd w:id="132"/>
          <w:p>
            <w:pPr>
              <w:spacing w:after="20"/>
              <w:ind w:left="20"/>
              <w:jc w:val="both"/>
            </w:pPr>
            <w:r>
              <w:rPr>
                <w:rFonts w:ascii="Times New Roman"/>
                <w:b w:val="false"/>
                <w:i w:val="false"/>
                <w:color w:val="000000"/>
                <w:sz w:val="20"/>
              </w:rPr>
              <w:t>
15-228-033-130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33"/>
          <w:p>
            <w:pPr>
              <w:spacing w:after="20"/>
              <w:ind w:left="20"/>
              <w:jc w:val="both"/>
            </w:pPr>
            <w:r>
              <w:rPr>
                <w:rFonts w:ascii="Times New Roman"/>
                <w:b w:val="false"/>
                <w:i w:val="false"/>
                <w:color w:val="000000"/>
                <w:sz w:val="20"/>
              </w:rPr>
              <w:t>
"Норд Агро"</w:t>
            </w:r>
          </w:p>
          <w:bookmarkEnd w:id="133"/>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190640018803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15-228-033-142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34"/>
          <w:p>
            <w:pPr>
              <w:spacing w:after="20"/>
              <w:ind w:left="20"/>
              <w:jc w:val="both"/>
            </w:pPr>
            <w:r>
              <w:rPr>
                <w:rFonts w:ascii="Times New Roman"/>
                <w:b w:val="false"/>
                <w:i w:val="false"/>
                <w:color w:val="000000"/>
                <w:sz w:val="20"/>
              </w:rPr>
              <w:t>
"Жаркуль"</w:t>
            </w:r>
          </w:p>
          <w:bookmarkEnd w:id="134"/>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031140004340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15-228-033-046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5"/>
          <w:p>
            <w:pPr>
              <w:spacing w:after="20"/>
              <w:ind w:left="20"/>
              <w:jc w:val="both"/>
            </w:pPr>
            <w:r>
              <w:rPr>
                <w:rFonts w:ascii="Times New Roman"/>
                <w:b w:val="false"/>
                <w:i w:val="false"/>
                <w:color w:val="000000"/>
                <w:sz w:val="20"/>
              </w:rPr>
              <w:t>
 "Asyl Farms"</w:t>
            </w:r>
          </w:p>
          <w:bookmarkEnd w:id="135"/>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140840023154.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15-228-033-098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36"/>
          <w:p>
            <w:pPr>
              <w:spacing w:after="20"/>
              <w:ind w:left="20"/>
              <w:jc w:val="both"/>
            </w:pPr>
            <w:r>
              <w:rPr>
                <w:rFonts w:ascii="Times New Roman"/>
                <w:b w:val="false"/>
                <w:i w:val="false"/>
                <w:color w:val="000000"/>
                <w:sz w:val="20"/>
              </w:rPr>
              <w:t>
 "ТӨРТ АТА"</w:t>
            </w:r>
          </w:p>
          <w:bookmarkEnd w:id="136"/>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190140016763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37"/>
          <w:p>
            <w:pPr>
              <w:spacing w:after="20"/>
              <w:ind w:left="20"/>
              <w:jc w:val="both"/>
            </w:pPr>
            <w:r>
              <w:rPr>
                <w:rFonts w:ascii="Times New Roman"/>
                <w:b w:val="false"/>
                <w:i w:val="false"/>
                <w:color w:val="000000"/>
                <w:sz w:val="20"/>
              </w:rPr>
              <w:t>
15-228-033-013</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15-228-033-048</w:t>
            </w:r>
          </w:p>
          <w:p>
            <w:pPr>
              <w:spacing w:after="20"/>
              <w:ind w:left="20"/>
              <w:jc w:val="both"/>
            </w:pPr>
            <w:r>
              <w:rPr>
                <w:rFonts w:ascii="Times New Roman"/>
                <w:b w:val="false"/>
                <w:i w:val="false"/>
                <w:color w:val="000000"/>
                <w:sz w:val="20"/>
              </w:rPr>
              <w:t>
15-228-033-067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38"/>
          <w:p>
            <w:pPr>
              <w:spacing w:after="20"/>
              <w:ind w:left="20"/>
              <w:jc w:val="both"/>
            </w:pPr>
            <w:r>
              <w:rPr>
                <w:rFonts w:ascii="Times New Roman"/>
                <w:b w:val="false"/>
                <w:i w:val="false"/>
                <w:color w:val="000000"/>
                <w:sz w:val="20"/>
              </w:rPr>
              <w:t>
 "Zholbarystal"</w:t>
            </w:r>
          </w:p>
          <w:bookmarkEnd w:id="138"/>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200940024249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9"/>
          <w:p>
            <w:pPr>
              <w:spacing w:after="20"/>
              <w:ind w:left="20"/>
              <w:jc w:val="both"/>
            </w:pPr>
            <w:r>
              <w:rPr>
                <w:rFonts w:ascii="Times New Roman"/>
                <w:b w:val="false"/>
                <w:i w:val="false"/>
                <w:color w:val="000000"/>
                <w:sz w:val="20"/>
              </w:rPr>
              <w:t>
15-228-048-148</w:t>
            </w:r>
          </w:p>
          <w:bookmarkEnd w:id="139"/>
          <w:p>
            <w:pPr>
              <w:spacing w:after="20"/>
              <w:ind w:left="20"/>
              <w:jc w:val="both"/>
            </w:pPr>
            <w:r>
              <w:rPr>
                <w:rFonts w:ascii="Times New Roman"/>
                <w:b w:val="false"/>
                <w:i w:val="false"/>
                <w:color w:val="000000"/>
                <w:sz w:val="20"/>
              </w:rPr>
              <w:t>
15-228-033-124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0"/>
          <w:p>
            <w:pPr>
              <w:spacing w:after="20"/>
              <w:ind w:left="20"/>
              <w:jc w:val="both"/>
            </w:pPr>
            <w:r>
              <w:rPr>
                <w:rFonts w:ascii="Times New Roman"/>
                <w:b w:val="false"/>
                <w:i w:val="false"/>
                <w:color w:val="000000"/>
                <w:sz w:val="20"/>
              </w:rPr>
              <w:t>
 "ZHA GROUP LTD"</w:t>
            </w:r>
          </w:p>
          <w:bookmarkEnd w:id="140"/>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180640003113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Алыев Фархат Гумбат Оглу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550420300245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1"/>
          <w:p>
            <w:pPr>
              <w:spacing w:after="20"/>
              <w:ind w:left="20"/>
              <w:jc w:val="both"/>
            </w:pPr>
            <w:r>
              <w:rPr>
                <w:rFonts w:ascii="Times New Roman"/>
                <w:b w:val="false"/>
                <w:i w:val="false"/>
                <w:color w:val="000000"/>
                <w:sz w:val="20"/>
              </w:rPr>
              <w:t>
15-228-036-046</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15-228-036-047</w:t>
            </w:r>
          </w:p>
          <w:p>
            <w:pPr>
              <w:spacing w:after="20"/>
              <w:ind w:left="20"/>
              <w:jc w:val="both"/>
            </w:pPr>
            <w:r>
              <w:rPr>
                <w:rFonts w:ascii="Times New Roman"/>
                <w:b w:val="false"/>
                <w:i w:val="false"/>
                <w:color w:val="000000"/>
                <w:sz w:val="20"/>
              </w:rPr>
              <w:t>
15-228-036-048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Сабиев Капез Кабдушевич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461101300660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2"/>
          <w:p>
            <w:pPr>
              <w:spacing w:after="20"/>
              <w:ind w:left="20"/>
              <w:jc w:val="both"/>
            </w:pPr>
            <w:r>
              <w:rPr>
                <w:rFonts w:ascii="Times New Roman"/>
                <w:b w:val="false"/>
                <w:i w:val="false"/>
                <w:color w:val="000000"/>
                <w:sz w:val="20"/>
              </w:rPr>
              <w:t>
15-228-040-069</w:t>
            </w:r>
          </w:p>
          <w:bookmarkEnd w:id="142"/>
          <w:p>
            <w:pPr>
              <w:spacing w:after="20"/>
              <w:ind w:left="20"/>
              <w:jc w:val="both"/>
            </w:pPr>
            <w:r>
              <w:rPr>
                <w:rFonts w:ascii="Times New Roman"/>
                <w:b w:val="false"/>
                <w:i w:val="false"/>
                <w:color w:val="000000"/>
                <w:sz w:val="20"/>
              </w:rPr>
              <w:t>
15-228-040-070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Шаруа қожалығы, Таласбаева Г.К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760311401706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Шаруа қожалығы, Кожахметов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691128301594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3"/>
          <w:p>
            <w:pPr>
              <w:spacing w:after="20"/>
              <w:ind w:left="20"/>
              <w:jc w:val="both"/>
            </w:pPr>
            <w:r>
              <w:rPr>
                <w:rFonts w:ascii="Times New Roman"/>
                <w:b w:val="false"/>
                <w:i w:val="false"/>
                <w:color w:val="000000"/>
                <w:sz w:val="20"/>
              </w:rPr>
              <w:t>
15-228-036-058</w:t>
            </w:r>
          </w:p>
          <w:bookmarkEnd w:id="143"/>
          <w:p>
            <w:pPr>
              <w:spacing w:after="20"/>
              <w:ind w:left="20"/>
              <w:jc w:val="both"/>
            </w:pPr>
            <w:r>
              <w:rPr>
                <w:rFonts w:ascii="Times New Roman"/>
                <w:b w:val="false"/>
                <w:i w:val="false"/>
                <w:color w:val="000000"/>
                <w:sz w:val="20"/>
              </w:rPr>
              <w:t>
15-228-036-060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 жер" Фермерлік қожалығы, Ескендиров Жумат Куанышпаевич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641120350123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4"/>
          <w:p>
            <w:pPr>
              <w:spacing w:after="20"/>
              <w:ind w:left="20"/>
              <w:jc w:val="both"/>
            </w:pPr>
            <w:r>
              <w:rPr>
                <w:rFonts w:ascii="Times New Roman"/>
                <w:b w:val="false"/>
                <w:i w:val="false"/>
                <w:color w:val="000000"/>
                <w:sz w:val="20"/>
              </w:rPr>
              <w:t>
15-228-040-043</w:t>
            </w:r>
          </w:p>
          <w:bookmarkEnd w:id="144"/>
          <w:p>
            <w:pPr>
              <w:spacing w:after="20"/>
              <w:ind w:left="20"/>
              <w:jc w:val="both"/>
            </w:pPr>
            <w:r>
              <w:rPr>
                <w:rFonts w:ascii="Times New Roman"/>
                <w:b w:val="false"/>
                <w:i w:val="false"/>
                <w:color w:val="000000"/>
                <w:sz w:val="20"/>
              </w:rPr>
              <w:t>
15-228-040-045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"Атыгай" Фермерлік қожалығы, Сураев Владимир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750702350484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5"/>
          <w:p>
            <w:pPr>
              <w:spacing w:after="20"/>
              <w:ind w:left="20"/>
              <w:jc w:val="both"/>
            </w:pPr>
            <w:r>
              <w:rPr>
                <w:rFonts w:ascii="Times New Roman"/>
                <w:b w:val="false"/>
                <w:i w:val="false"/>
                <w:color w:val="000000"/>
                <w:sz w:val="20"/>
              </w:rPr>
              <w:t>
15-228-036-002</w:t>
            </w:r>
          </w:p>
          <w:bookmarkEnd w:id="145"/>
          <w:p>
            <w:pPr>
              <w:spacing w:after="20"/>
              <w:ind w:left="20"/>
              <w:jc w:val="both"/>
            </w:pPr>
            <w:r>
              <w:rPr>
                <w:rFonts w:ascii="Times New Roman"/>
                <w:b w:val="false"/>
                <w:i w:val="false"/>
                <w:color w:val="000000"/>
                <w:sz w:val="20"/>
              </w:rPr>
              <w:t>
15-228-036-030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Фермерлік қожалығы, Айткулов Еслям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720510300538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15-228-036-061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Мендыбаев Серик Талапкерович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700211350139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6"/>
          <w:p>
            <w:pPr>
              <w:spacing w:after="20"/>
              <w:ind w:left="20"/>
              <w:jc w:val="both"/>
            </w:pPr>
            <w:r>
              <w:rPr>
                <w:rFonts w:ascii="Times New Roman"/>
                <w:b w:val="false"/>
                <w:i w:val="false"/>
                <w:color w:val="000000"/>
                <w:sz w:val="20"/>
              </w:rPr>
              <w:t>
15-228-040-068</w:t>
            </w:r>
          </w:p>
          <w:bookmarkEnd w:id="146"/>
          <w:p>
            <w:pPr>
              <w:spacing w:after="20"/>
              <w:ind w:left="20"/>
              <w:jc w:val="both"/>
            </w:pPr>
            <w:r>
              <w:rPr>
                <w:rFonts w:ascii="Times New Roman"/>
                <w:b w:val="false"/>
                <w:i w:val="false"/>
                <w:color w:val="000000"/>
                <w:sz w:val="20"/>
              </w:rPr>
              <w:t>
15-228-040-070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7"/>
          <w:p>
            <w:pPr>
              <w:spacing w:after="20"/>
              <w:ind w:left="20"/>
              <w:jc w:val="both"/>
            </w:pPr>
            <w:r>
              <w:rPr>
                <w:rFonts w:ascii="Times New Roman"/>
                <w:b w:val="false"/>
                <w:i w:val="false"/>
                <w:color w:val="000000"/>
                <w:sz w:val="20"/>
              </w:rPr>
              <w:t>
"Амренов"</w:t>
            </w:r>
          </w:p>
          <w:bookmarkEnd w:id="147"/>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15-228-036-026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8"/>
          <w:p>
            <w:pPr>
              <w:spacing w:after="20"/>
              <w:ind w:left="20"/>
              <w:jc w:val="both"/>
            </w:pPr>
            <w:r>
              <w:rPr>
                <w:rFonts w:ascii="Times New Roman"/>
                <w:b w:val="false"/>
                <w:i w:val="false"/>
                <w:color w:val="000000"/>
                <w:sz w:val="20"/>
              </w:rPr>
              <w:t>
"Мендыбай"</w:t>
            </w:r>
          </w:p>
          <w:bookmarkEnd w:id="148"/>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041240010965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15-228-036-025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9"/>
          <w:p>
            <w:pPr>
              <w:spacing w:after="20"/>
              <w:ind w:left="20"/>
              <w:jc w:val="both"/>
            </w:pPr>
            <w:r>
              <w:rPr>
                <w:rFonts w:ascii="Times New Roman"/>
                <w:b w:val="false"/>
                <w:i w:val="false"/>
                <w:color w:val="000000"/>
                <w:sz w:val="20"/>
              </w:rPr>
              <w:t>
 "ТӨРТ АТА"</w:t>
            </w:r>
          </w:p>
          <w:bookmarkEnd w:id="149"/>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190140016763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0"/>
          <w:p>
            <w:pPr>
              <w:spacing w:after="20"/>
              <w:ind w:left="20"/>
              <w:jc w:val="both"/>
            </w:pPr>
            <w:r>
              <w:rPr>
                <w:rFonts w:ascii="Times New Roman"/>
                <w:b w:val="false"/>
                <w:i w:val="false"/>
                <w:color w:val="000000"/>
                <w:sz w:val="20"/>
              </w:rPr>
              <w:t>
15-228-036-058</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15-228-040-017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15-228-040-042</w:t>
            </w:r>
          </w:p>
          <w:p>
            <w:pPr>
              <w:spacing w:after="20"/>
              <w:ind w:left="20"/>
              <w:jc w:val="both"/>
            </w:pPr>
            <w:r>
              <w:rPr>
                <w:rFonts w:ascii="Times New Roman"/>
                <w:b w:val="false"/>
                <w:i w:val="false"/>
                <w:color w:val="000000"/>
                <w:sz w:val="20"/>
              </w:rPr>
              <w:t>
15-228-040-003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1"/>
          <w:p>
            <w:pPr>
              <w:spacing w:after="20"/>
              <w:ind w:left="20"/>
              <w:jc w:val="both"/>
            </w:pPr>
            <w:r>
              <w:rPr>
                <w:rFonts w:ascii="Times New Roman"/>
                <w:b w:val="false"/>
                <w:i w:val="false"/>
                <w:color w:val="000000"/>
                <w:sz w:val="20"/>
              </w:rPr>
              <w:t>
"Норд Агро"</w:t>
            </w:r>
          </w:p>
          <w:bookmarkEnd w:id="151"/>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190640018803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2"/>
          <w:p>
            <w:pPr>
              <w:spacing w:after="20"/>
              <w:ind w:left="20"/>
              <w:jc w:val="both"/>
            </w:pPr>
            <w:r>
              <w:rPr>
                <w:rFonts w:ascii="Times New Roman"/>
                <w:b w:val="false"/>
                <w:i w:val="false"/>
                <w:color w:val="000000"/>
                <w:sz w:val="20"/>
              </w:rPr>
              <w:t>
15-228-040-053</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15-228-040-054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15-228-040-055</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15-228-040-056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15-228-036-062</w:t>
            </w:r>
          </w:p>
          <w:p>
            <w:pPr>
              <w:spacing w:after="20"/>
              <w:ind w:left="20"/>
              <w:jc w:val="both"/>
            </w:pPr>
            <w:r>
              <w:rPr>
                <w:rFonts w:ascii="Times New Roman"/>
                <w:b w:val="false"/>
                <w:i w:val="false"/>
                <w:color w:val="000000"/>
                <w:sz w:val="20"/>
              </w:rPr>
              <w:t>
15-228-036-063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3"/>
          <w:p>
            <w:pPr>
              <w:spacing w:after="20"/>
              <w:ind w:left="20"/>
              <w:jc w:val="both"/>
            </w:pPr>
            <w:r>
              <w:rPr>
                <w:rFonts w:ascii="Times New Roman"/>
                <w:b w:val="false"/>
                <w:i w:val="false"/>
                <w:color w:val="000000"/>
                <w:sz w:val="20"/>
              </w:rPr>
              <w:t>
"Бельгибай Нур"</w:t>
            </w:r>
          </w:p>
          <w:bookmarkEnd w:id="153"/>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050240014352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4"/>
          <w:p>
            <w:pPr>
              <w:spacing w:after="20"/>
              <w:ind w:left="20"/>
              <w:jc w:val="both"/>
            </w:pPr>
            <w:r>
              <w:rPr>
                <w:rFonts w:ascii="Times New Roman"/>
                <w:b w:val="false"/>
                <w:i w:val="false"/>
                <w:color w:val="000000"/>
                <w:sz w:val="20"/>
              </w:rPr>
              <w:t>
15-228-040-051</w:t>
            </w:r>
          </w:p>
          <w:bookmarkEnd w:id="154"/>
          <w:p>
            <w:pPr>
              <w:spacing w:after="20"/>
              <w:ind w:left="20"/>
              <w:jc w:val="both"/>
            </w:pPr>
            <w:r>
              <w:rPr>
                <w:rFonts w:ascii="Times New Roman"/>
                <w:b w:val="false"/>
                <w:i w:val="false"/>
                <w:color w:val="000000"/>
                <w:sz w:val="20"/>
              </w:rPr>
              <w:t>
15-228-040-052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5"/>
          <w:p>
            <w:pPr>
              <w:spacing w:after="20"/>
              <w:ind w:left="20"/>
              <w:jc w:val="both"/>
            </w:pPr>
            <w:r>
              <w:rPr>
                <w:rFonts w:ascii="Times New Roman"/>
                <w:b w:val="false"/>
                <w:i w:val="false"/>
                <w:color w:val="000000"/>
                <w:sz w:val="20"/>
              </w:rPr>
              <w:t>
"СК Терек"</w:t>
            </w:r>
          </w:p>
          <w:bookmarkEnd w:id="155"/>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041240013286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6"/>
          <w:p>
            <w:pPr>
              <w:spacing w:after="20"/>
              <w:ind w:left="20"/>
              <w:jc w:val="both"/>
            </w:pPr>
            <w:r>
              <w:rPr>
                <w:rFonts w:ascii="Times New Roman"/>
                <w:b w:val="false"/>
                <w:i w:val="false"/>
                <w:color w:val="000000"/>
                <w:sz w:val="20"/>
              </w:rPr>
              <w:t>
15-228-040-065</w:t>
            </w:r>
          </w:p>
          <w:bookmarkEnd w:id="156"/>
          <w:p>
            <w:pPr>
              <w:spacing w:after="20"/>
              <w:ind w:left="20"/>
              <w:jc w:val="both"/>
            </w:pPr>
            <w:r>
              <w:rPr>
                <w:rFonts w:ascii="Times New Roman"/>
                <w:b w:val="false"/>
                <w:i w:val="false"/>
                <w:color w:val="000000"/>
                <w:sz w:val="20"/>
              </w:rPr>
              <w:t>
15-228-040-066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7"/>
          <w:p>
            <w:pPr>
              <w:spacing w:after="20"/>
              <w:ind w:left="20"/>
              <w:jc w:val="both"/>
            </w:pPr>
            <w:r>
              <w:rPr>
                <w:rFonts w:ascii="Times New Roman"/>
                <w:b w:val="false"/>
                <w:i w:val="false"/>
                <w:color w:val="000000"/>
                <w:sz w:val="20"/>
              </w:rPr>
              <w:t>
"Жердана"</w:t>
            </w:r>
          </w:p>
          <w:bookmarkEnd w:id="157"/>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050240014213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15-228-036-057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8"/>
          <w:p>
            <w:pPr>
              <w:spacing w:after="20"/>
              <w:ind w:left="20"/>
              <w:jc w:val="both"/>
            </w:pPr>
            <w:r>
              <w:rPr>
                <w:rFonts w:ascii="Times New Roman"/>
                <w:b w:val="false"/>
                <w:i w:val="false"/>
                <w:color w:val="000000"/>
                <w:sz w:val="20"/>
              </w:rPr>
              <w:t>
"Жаркуль"</w:t>
            </w:r>
          </w:p>
          <w:bookmarkEnd w:id="158"/>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031140004340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9"/>
          <w:p>
            <w:pPr>
              <w:spacing w:after="20"/>
              <w:ind w:left="20"/>
              <w:jc w:val="both"/>
            </w:pPr>
            <w:r>
              <w:rPr>
                <w:rFonts w:ascii="Times New Roman"/>
                <w:b w:val="false"/>
                <w:i w:val="false"/>
                <w:color w:val="000000"/>
                <w:sz w:val="20"/>
              </w:rPr>
              <w:t>
15-228-036-050</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15-228-036-051</w:t>
            </w:r>
          </w:p>
          <w:p>
            <w:pPr>
              <w:spacing w:after="20"/>
              <w:ind w:left="20"/>
              <w:jc w:val="both"/>
            </w:pPr>
            <w:r>
              <w:rPr>
                <w:rFonts w:ascii="Times New Roman"/>
                <w:b w:val="false"/>
                <w:i w:val="false"/>
                <w:color w:val="000000"/>
                <w:sz w:val="20"/>
              </w:rPr>
              <w:t>
</w:t>
            </w:r>
            <w:r>
              <w:rPr>
                <w:rFonts w:ascii="Times New Roman"/>
                <w:b w:val="false"/>
                <w:i w:val="false"/>
                <w:color w:val="000000"/>
                <w:sz w:val="20"/>
              </w:rPr>
              <w:t>15-228-036-052</w:t>
            </w:r>
          </w:p>
          <w:p>
            <w:pPr>
              <w:spacing w:after="20"/>
              <w:ind w:left="20"/>
              <w:jc w:val="both"/>
            </w:pPr>
            <w:r>
              <w:rPr>
                <w:rFonts w:ascii="Times New Roman"/>
                <w:b w:val="false"/>
                <w:i w:val="false"/>
                <w:color w:val="000000"/>
                <w:sz w:val="20"/>
              </w:rPr>
              <w:t>
15-228-040-047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0"/>
          <w:p>
            <w:pPr>
              <w:spacing w:after="20"/>
              <w:ind w:left="20"/>
              <w:jc w:val="both"/>
            </w:pPr>
            <w:r>
              <w:rPr>
                <w:rFonts w:ascii="Times New Roman"/>
                <w:b w:val="false"/>
                <w:i w:val="false"/>
                <w:color w:val="000000"/>
                <w:sz w:val="20"/>
              </w:rPr>
              <w:t>
"Алихан Амирхан"</w:t>
            </w:r>
          </w:p>
          <w:bookmarkEnd w:id="160"/>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15-228-036-073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1"/>
          <w:p>
            <w:pPr>
              <w:spacing w:after="20"/>
              <w:ind w:left="20"/>
              <w:jc w:val="both"/>
            </w:pPr>
            <w:r>
              <w:rPr>
                <w:rFonts w:ascii="Times New Roman"/>
                <w:b w:val="false"/>
                <w:i w:val="false"/>
                <w:color w:val="000000"/>
                <w:sz w:val="20"/>
              </w:rPr>
              <w:t>
 "Asyl Farms"</w:t>
            </w:r>
          </w:p>
          <w:bookmarkEnd w:id="161"/>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140840023154.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2"/>
          <w:p>
            <w:pPr>
              <w:spacing w:after="20"/>
              <w:ind w:left="20"/>
              <w:jc w:val="both"/>
            </w:pPr>
            <w:r>
              <w:rPr>
                <w:rFonts w:ascii="Times New Roman"/>
                <w:b w:val="false"/>
                <w:i w:val="false"/>
                <w:color w:val="000000"/>
                <w:sz w:val="20"/>
              </w:rPr>
              <w:t>
15-228-036-097</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15-228-036-098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15-228-036-099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15-228-036-100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15-228-036-101</w:t>
            </w:r>
          </w:p>
          <w:p>
            <w:pPr>
              <w:spacing w:after="20"/>
              <w:ind w:left="20"/>
              <w:jc w:val="both"/>
            </w:pPr>
            <w:r>
              <w:rPr>
                <w:rFonts w:ascii="Times New Roman"/>
                <w:b w:val="false"/>
                <w:i w:val="false"/>
                <w:color w:val="000000"/>
                <w:sz w:val="20"/>
              </w:rPr>
              <w:t>
 15-228-040-081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3"/>
          <w:p>
            <w:pPr>
              <w:spacing w:after="20"/>
              <w:ind w:left="20"/>
              <w:jc w:val="both"/>
            </w:pPr>
            <w:r>
              <w:rPr>
                <w:rFonts w:ascii="Times New Roman"/>
                <w:b w:val="false"/>
                <w:i w:val="false"/>
                <w:color w:val="000000"/>
                <w:sz w:val="20"/>
              </w:rPr>
              <w:t>
"Канрай"</w:t>
            </w:r>
          </w:p>
          <w:bookmarkEnd w:id="163"/>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041040007889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4"/>
          <w:p>
            <w:pPr>
              <w:spacing w:after="20"/>
              <w:ind w:left="20"/>
              <w:jc w:val="both"/>
            </w:pPr>
            <w:r>
              <w:rPr>
                <w:rFonts w:ascii="Times New Roman"/>
                <w:b w:val="false"/>
                <w:i w:val="false"/>
                <w:color w:val="000000"/>
                <w:sz w:val="20"/>
              </w:rPr>
              <w:t>
15-228-036-029</w:t>
            </w:r>
          </w:p>
          <w:bookmarkEnd w:id="164"/>
          <w:p>
            <w:pPr>
              <w:spacing w:after="20"/>
              <w:ind w:left="20"/>
              <w:jc w:val="both"/>
            </w:pPr>
            <w:r>
              <w:rPr>
                <w:rFonts w:ascii="Times New Roman"/>
                <w:b w:val="false"/>
                <w:i w:val="false"/>
                <w:color w:val="000000"/>
                <w:sz w:val="20"/>
              </w:rPr>
              <w:t>
15-228-036-031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5"/>
          <w:p>
            <w:pPr>
              <w:spacing w:after="20"/>
              <w:ind w:left="20"/>
              <w:jc w:val="both"/>
            </w:pPr>
            <w:r>
              <w:rPr>
                <w:rFonts w:ascii="Times New Roman"/>
                <w:b w:val="false"/>
                <w:i w:val="false"/>
                <w:color w:val="000000"/>
                <w:sz w:val="20"/>
              </w:rPr>
              <w:t>
"ZHA GROUP LTD"</w:t>
            </w:r>
          </w:p>
          <w:bookmarkEnd w:id="165"/>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180640003113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6"/>
          <w:p>
            <w:pPr>
              <w:spacing w:after="20"/>
              <w:ind w:left="20"/>
              <w:jc w:val="both"/>
            </w:pPr>
            <w:r>
              <w:rPr>
                <w:rFonts w:ascii="Times New Roman"/>
                <w:b w:val="false"/>
                <w:i w:val="false"/>
                <w:color w:val="000000"/>
                <w:sz w:val="20"/>
              </w:rPr>
              <w:t>
15-228-036-105</w:t>
            </w:r>
          </w:p>
          <w:bookmarkEnd w:id="166"/>
          <w:p>
            <w:pPr>
              <w:spacing w:after="20"/>
              <w:ind w:left="20"/>
              <w:jc w:val="both"/>
            </w:pPr>
            <w:r>
              <w:rPr>
                <w:rFonts w:ascii="Times New Roman"/>
                <w:b w:val="false"/>
                <w:i w:val="false"/>
                <w:color w:val="000000"/>
                <w:sz w:val="20"/>
              </w:rPr>
              <w:t>
15-228-036-106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Дрозд Александр Михайлович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500705350192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Салих Тауырбекович 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650303300666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7"/>
          <w:p>
            <w:pPr>
              <w:spacing w:after="20"/>
              <w:ind w:left="20"/>
              <w:jc w:val="both"/>
            </w:pPr>
            <w:r>
              <w:rPr>
                <w:rFonts w:ascii="Times New Roman"/>
                <w:b w:val="false"/>
                <w:i w:val="false"/>
                <w:color w:val="000000"/>
                <w:sz w:val="20"/>
              </w:rPr>
              <w:t xml:space="preserve">
15-228-008-009, </w:t>
            </w:r>
          </w:p>
          <w:bookmarkEnd w:id="167"/>
          <w:p>
            <w:pPr>
              <w:spacing w:after="20"/>
              <w:ind w:left="20"/>
              <w:jc w:val="both"/>
            </w:pPr>
            <w:r>
              <w:rPr>
                <w:rFonts w:ascii="Times New Roman"/>
                <w:b w:val="false"/>
                <w:i w:val="false"/>
                <w:color w:val="000000"/>
                <w:sz w:val="20"/>
              </w:rPr>
              <w:t>
15-228-008-016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Каражигитов Мухтар Базарович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560313350271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Темирханов Галимжан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540501300688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8"/>
          <w:p>
            <w:pPr>
              <w:spacing w:after="20"/>
              <w:ind w:left="20"/>
              <w:jc w:val="both"/>
            </w:pPr>
            <w:r>
              <w:rPr>
                <w:rFonts w:ascii="Times New Roman"/>
                <w:b w:val="false"/>
                <w:i w:val="false"/>
                <w:color w:val="000000"/>
                <w:sz w:val="20"/>
              </w:rPr>
              <w:t>
15-228-008-113</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15-228-008-114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15-228-008-115</w:t>
            </w:r>
          </w:p>
          <w:p>
            <w:pPr>
              <w:spacing w:after="20"/>
              <w:ind w:left="20"/>
              <w:jc w:val="both"/>
            </w:pPr>
            <w:r>
              <w:rPr>
                <w:rFonts w:ascii="Times New Roman"/>
                <w:b w:val="false"/>
                <w:i w:val="false"/>
                <w:color w:val="000000"/>
                <w:sz w:val="20"/>
              </w:rPr>
              <w:t>
15-228-008-116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Дмитрий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Фермерлік қожалығы, Мартын Иван Яковлевич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870831351200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9"/>
          <w:p>
            <w:pPr>
              <w:spacing w:after="20"/>
              <w:ind w:left="20"/>
              <w:jc w:val="both"/>
            </w:pPr>
            <w:r>
              <w:rPr>
                <w:rFonts w:ascii="Times New Roman"/>
                <w:b w:val="false"/>
                <w:i w:val="false"/>
                <w:color w:val="000000"/>
                <w:sz w:val="20"/>
              </w:rPr>
              <w:t>
15-228-008-090</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15-228-008-091</w:t>
            </w:r>
          </w:p>
          <w:p>
            <w:pPr>
              <w:spacing w:after="20"/>
              <w:ind w:left="20"/>
              <w:jc w:val="both"/>
            </w:pPr>
            <w:r>
              <w:rPr>
                <w:rFonts w:ascii="Times New Roman"/>
                <w:b w:val="false"/>
                <w:i w:val="false"/>
                <w:color w:val="000000"/>
                <w:sz w:val="20"/>
              </w:rPr>
              <w:t>
15-228-008-092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"Домик" Фермерлік қожалығы, Есентаев Мейрам Ерсаинович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640430350205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70"/>
          <w:p>
            <w:pPr>
              <w:spacing w:after="20"/>
              <w:ind w:left="20"/>
              <w:jc w:val="both"/>
            </w:pPr>
            <w:r>
              <w:rPr>
                <w:rFonts w:ascii="Times New Roman"/>
                <w:b w:val="false"/>
                <w:i w:val="false"/>
                <w:color w:val="000000"/>
                <w:sz w:val="20"/>
              </w:rPr>
              <w:t>
15-228-008-110</w:t>
            </w:r>
          </w:p>
          <w:bookmarkEnd w:id="170"/>
          <w:p>
            <w:pPr>
              <w:spacing w:after="20"/>
              <w:ind w:left="20"/>
              <w:jc w:val="both"/>
            </w:pPr>
            <w:r>
              <w:rPr>
                <w:rFonts w:ascii="Times New Roman"/>
                <w:b w:val="false"/>
                <w:i w:val="false"/>
                <w:color w:val="000000"/>
                <w:sz w:val="20"/>
              </w:rPr>
              <w:t>
15-228-008-111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1"/>
          <w:p>
            <w:pPr>
              <w:spacing w:after="20"/>
              <w:ind w:left="20"/>
              <w:jc w:val="both"/>
            </w:pPr>
            <w:r>
              <w:rPr>
                <w:rFonts w:ascii="Times New Roman"/>
                <w:b w:val="false"/>
                <w:i w:val="false"/>
                <w:color w:val="000000"/>
                <w:sz w:val="20"/>
              </w:rPr>
              <w:t>
"Агросевер"</w:t>
            </w:r>
          </w:p>
          <w:bookmarkEnd w:id="171"/>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970140004859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2"/>
          <w:p>
            <w:pPr>
              <w:spacing w:after="20"/>
              <w:ind w:left="20"/>
              <w:jc w:val="both"/>
            </w:pPr>
            <w:r>
              <w:rPr>
                <w:rFonts w:ascii="Times New Roman"/>
                <w:b w:val="false"/>
                <w:i w:val="false"/>
                <w:color w:val="000000"/>
                <w:sz w:val="20"/>
              </w:rPr>
              <w:t>
15-228-008-007</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15-228-008-065</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15-228-008-066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15-228-008-067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15-228-008-068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15-228-008-069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15-228-008-070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15-228-008-071</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15-228-008-072</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15-228-008-075</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15-228-008-076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15-228-008-077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15-228-008-078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15-228-008-079</w:t>
            </w:r>
          </w:p>
          <w:p>
            <w:pPr>
              <w:spacing w:after="20"/>
              <w:ind w:left="20"/>
              <w:jc w:val="both"/>
            </w:pPr>
            <w:r>
              <w:rPr>
                <w:rFonts w:ascii="Times New Roman"/>
                <w:b w:val="false"/>
                <w:i w:val="false"/>
                <w:color w:val="000000"/>
                <w:sz w:val="20"/>
              </w:rPr>
              <w:t>
15-228-008-119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3"/>
          <w:p>
            <w:pPr>
              <w:spacing w:after="20"/>
              <w:ind w:left="20"/>
              <w:jc w:val="both"/>
            </w:pPr>
            <w:r>
              <w:rPr>
                <w:rFonts w:ascii="Times New Roman"/>
                <w:b w:val="false"/>
                <w:i w:val="false"/>
                <w:color w:val="000000"/>
                <w:sz w:val="20"/>
              </w:rPr>
              <w:t>
"Аби-Жер"</w:t>
            </w:r>
          </w:p>
          <w:bookmarkEnd w:id="173"/>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020540004360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4"/>
          <w:p>
            <w:pPr>
              <w:spacing w:after="20"/>
              <w:ind w:left="20"/>
              <w:jc w:val="both"/>
            </w:pPr>
            <w:r>
              <w:rPr>
                <w:rFonts w:ascii="Times New Roman"/>
                <w:b w:val="false"/>
                <w:i w:val="false"/>
                <w:color w:val="000000"/>
                <w:sz w:val="20"/>
              </w:rPr>
              <w:t>
"Ботаев Б.Б."</w:t>
            </w:r>
          </w:p>
          <w:bookmarkEnd w:id="174"/>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5"/>
          <w:p>
            <w:pPr>
              <w:spacing w:after="20"/>
              <w:ind w:left="20"/>
              <w:jc w:val="both"/>
            </w:pPr>
            <w:r>
              <w:rPr>
                <w:rFonts w:ascii="Times New Roman"/>
                <w:b w:val="false"/>
                <w:i w:val="false"/>
                <w:color w:val="000000"/>
                <w:sz w:val="20"/>
              </w:rPr>
              <w:t>
15-228-008-061</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15-228-008-062</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15-228-008-063</w:t>
            </w:r>
          </w:p>
          <w:p>
            <w:pPr>
              <w:spacing w:after="20"/>
              <w:ind w:left="20"/>
              <w:jc w:val="both"/>
            </w:pPr>
            <w:r>
              <w:rPr>
                <w:rFonts w:ascii="Times New Roman"/>
                <w:b w:val="false"/>
                <w:i w:val="false"/>
                <w:color w:val="000000"/>
                <w:sz w:val="20"/>
              </w:rPr>
              <w:t>
15-228-008-064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6"/>
          <w:p>
            <w:pPr>
              <w:spacing w:after="20"/>
              <w:ind w:left="20"/>
              <w:jc w:val="both"/>
            </w:pPr>
            <w:r>
              <w:rPr>
                <w:rFonts w:ascii="Times New Roman"/>
                <w:b w:val="false"/>
                <w:i w:val="false"/>
                <w:color w:val="000000"/>
                <w:sz w:val="20"/>
              </w:rPr>
              <w:t>
"Берлик Астык"</w:t>
            </w:r>
          </w:p>
          <w:bookmarkEnd w:id="176"/>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040740010118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7"/>
          <w:p>
            <w:pPr>
              <w:spacing w:after="20"/>
              <w:ind w:left="20"/>
              <w:jc w:val="both"/>
            </w:pPr>
            <w:r>
              <w:rPr>
                <w:rFonts w:ascii="Times New Roman"/>
                <w:b w:val="false"/>
                <w:i w:val="false"/>
                <w:color w:val="000000"/>
                <w:sz w:val="20"/>
              </w:rPr>
              <w:t>
15-228-008-080</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15-228-008-081</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15-228-008-082</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15-228-008-083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15-228-008-084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15-228-008-086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15-228-008-087</w:t>
            </w:r>
          </w:p>
          <w:p>
            <w:pPr>
              <w:spacing w:after="20"/>
              <w:ind w:left="20"/>
              <w:jc w:val="both"/>
            </w:pPr>
            <w:r>
              <w:rPr>
                <w:rFonts w:ascii="Times New Roman"/>
                <w:b w:val="false"/>
                <w:i w:val="false"/>
                <w:color w:val="000000"/>
                <w:sz w:val="20"/>
              </w:rPr>
              <w:t>
15-228-008-088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Куралай Амангельдиновна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730611450551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8"/>
          <w:p>
            <w:pPr>
              <w:spacing w:after="20"/>
              <w:ind w:left="20"/>
              <w:jc w:val="both"/>
            </w:pPr>
            <w:r>
              <w:rPr>
                <w:rFonts w:ascii="Times New Roman"/>
                <w:b w:val="false"/>
                <w:i w:val="false"/>
                <w:color w:val="000000"/>
                <w:sz w:val="20"/>
              </w:rPr>
              <w:t>
15-228-003-078</w:t>
            </w:r>
          </w:p>
          <w:bookmarkEnd w:id="178"/>
          <w:p>
            <w:pPr>
              <w:spacing w:after="20"/>
              <w:ind w:left="20"/>
              <w:jc w:val="both"/>
            </w:pPr>
            <w:r>
              <w:rPr>
                <w:rFonts w:ascii="Times New Roman"/>
                <w:b w:val="false"/>
                <w:i w:val="false"/>
                <w:color w:val="000000"/>
                <w:sz w:val="20"/>
              </w:rPr>
              <w:t>
 15-228-003-079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Балахметов Талап Мурзашевич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620821350099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9"/>
          <w:p>
            <w:pPr>
              <w:spacing w:after="20"/>
              <w:ind w:left="20"/>
              <w:jc w:val="both"/>
            </w:pPr>
            <w:r>
              <w:rPr>
                <w:rFonts w:ascii="Times New Roman"/>
                <w:b w:val="false"/>
                <w:i w:val="false"/>
                <w:color w:val="000000"/>
                <w:sz w:val="20"/>
              </w:rPr>
              <w:t>
15-228-003-092</w:t>
            </w:r>
          </w:p>
          <w:bookmarkEnd w:id="179"/>
          <w:p>
            <w:pPr>
              <w:spacing w:after="20"/>
              <w:ind w:left="20"/>
              <w:jc w:val="both"/>
            </w:pPr>
            <w:r>
              <w:rPr>
                <w:rFonts w:ascii="Times New Roman"/>
                <w:b w:val="false"/>
                <w:i w:val="false"/>
                <w:color w:val="000000"/>
                <w:sz w:val="20"/>
              </w:rPr>
              <w:t>
 15-228-003-093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Салих Тауырбекович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650303300666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0"/>
          <w:p>
            <w:pPr>
              <w:spacing w:after="20"/>
              <w:ind w:left="20"/>
              <w:jc w:val="both"/>
            </w:pPr>
            <w:r>
              <w:rPr>
                <w:rFonts w:ascii="Times New Roman"/>
                <w:b w:val="false"/>
                <w:i w:val="false"/>
                <w:color w:val="000000"/>
                <w:sz w:val="20"/>
              </w:rPr>
              <w:t>
15-228-003-176</w:t>
            </w:r>
          </w:p>
          <w:bookmarkEnd w:id="180"/>
          <w:p>
            <w:pPr>
              <w:spacing w:after="20"/>
              <w:ind w:left="20"/>
              <w:jc w:val="both"/>
            </w:pPr>
            <w:r>
              <w:rPr>
                <w:rFonts w:ascii="Times New Roman"/>
                <w:b w:val="false"/>
                <w:i w:val="false"/>
                <w:color w:val="000000"/>
                <w:sz w:val="20"/>
              </w:rPr>
              <w:t>
15-228-003-177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Кайнулин Арман Кажигалиевич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701223350167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15-228-003-081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530305450407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15-228-003-031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бидай" Шаруа қожалығы, Кабденов Канапья Есикенович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580805399054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 Рустем Мейрамович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660211350088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Савченко Геннадии Дмитриевич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540711350380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15-228-003-074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Аргын Амангельдинович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690624350070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81"/>
          <w:p>
            <w:pPr>
              <w:spacing w:after="20"/>
              <w:ind w:left="20"/>
              <w:jc w:val="both"/>
            </w:pPr>
            <w:r>
              <w:rPr>
                <w:rFonts w:ascii="Times New Roman"/>
                <w:b w:val="false"/>
                <w:i w:val="false"/>
                <w:color w:val="000000"/>
                <w:sz w:val="20"/>
              </w:rPr>
              <w:t>
15-228-003-026,</w:t>
            </w:r>
          </w:p>
          <w:bookmarkEnd w:id="181"/>
          <w:p>
            <w:pPr>
              <w:spacing w:after="20"/>
              <w:ind w:left="20"/>
              <w:jc w:val="both"/>
            </w:pPr>
            <w:r>
              <w:rPr>
                <w:rFonts w:ascii="Times New Roman"/>
                <w:b w:val="false"/>
                <w:i w:val="false"/>
                <w:color w:val="000000"/>
                <w:sz w:val="20"/>
              </w:rPr>
              <w:t>
 15-228-003-034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Таценко Юрий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680128300393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2"/>
          <w:p>
            <w:pPr>
              <w:spacing w:after="20"/>
              <w:ind w:left="20"/>
              <w:jc w:val="both"/>
            </w:pPr>
            <w:r>
              <w:rPr>
                <w:rFonts w:ascii="Times New Roman"/>
                <w:b w:val="false"/>
                <w:i w:val="false"/>
                <w:color w:val="000000"/>
                <w:sz w:val="20"/>
              </w:rPr>
              <w:t xml:space="preserve">
15-228-003-089 </w:t>
            </w:r>
          </w:p>
          <w:bookmarkEnd w:id="182"/>
          <w:p>
            <w:pPr>
              <w:spacing w:after="20"/>
              <w:ind w:left="20"/>
              <w:jc w:val="both"/>
            </w:pPr>
            <w:r>
              <w:rPr>
                <w:rFonts w:ascii="Times New Roman"/>
                <w:b w:val="false"/>
                <w:i w:val="false"/>
                <w:color w:val="000000"/>
                <w:sz w:val="20"/>
              </w:rPr>
              <w:t>
15-228-003-090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Ясеновская Нина Артемьевна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460417400335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3"/>
          <w:p>
            <w:pPr>
              <w:spacing w:after="20"/>
              <w:ind w:left="20"/>
              <w:jc w:val="both"/>
            </w:pPr>
            <w:r>
              <w:rPr>
                <w:rFonts w:ascii="Times New Roman"/>
                <w:b w:val="false"/>
                <w:i w:val="false"/>
                <w:color w:val="000000"/>
                <w:sz w:val="20"/>
              </w:rPr>
              <w:t>
15-228-003-072</w:t>
            </w:r>
          </w:p>
          <w:bookmarkEnd w:id="183"/>
          <w:p>
            <w:pPr>
              <w:spacing w:after="20"/>
              <w:ind w:left="20"/>
              <w:jc w:val="both"/>
            </w:pPr>
            <w:r>
              <w:rPr>
                <w:rFonts w:ascii="Times New Roman"/>
                <w:b w:val="false"/>
                <w:i w:val="false"/>
                <w:color w:val="000000"/>
                <w:sz w:val="20"/>
              </w:rPr>
              <w:t>
 15-228-003-073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Шаруа қожалығы, Атымтаева Светлана Ергалиевна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511003450414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Ертаева Дамиля Кулдуевна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550628400788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4"/>
          <w:p>
            <w:pPr>
              <w:spacing w:after="20"/>
              <w:ind w:left="20"/>
              <w:jc w:val="both"/>
            </w:pPr>
            <w:r>
              <w:rPr>
                <w:rFonts w:ascii="Times New Roman"/>
                <w:b w:val="false"/>
                <w:i w:val="false"/>
                <w:color w:val="000000"/>
                <w:sz w:val="20"/>
              </w:rPr>
              <w:t>
15-228-012-114</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15-228-012-103</w:t>
            </w:r>
          </w:p>
          <w:p>
            <w:pPr>
              <w:spacing w:after="20"/>
              <w:ind w:left="20"/>
              <w:jc w:val="both"/>
            </w:pPr>
            <w:r>
              <w:rPr>
                <w:rFonts w:ascii="Times New Roman"/>
                <w:b w:val="false"/>
                <w:i w:val="false"/>
                <w:color w:val="000000"/>
                <w:sz w:val="20"/>
              </w:rPr>
              <w:t>
15-228-003-212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Нурлан Кабдуалиевич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670531350339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Кенжегали Есенович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701118350384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 Виктор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591221350241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5"/>
          <w:p>
            <w:pPr>
              <w:spacing w:after="20"/>
              <w:ind w:left="20"/>
              <w:jc w:val="both"/>
            </w:pPr>
            <w:r>
              <w:rPr>
                <w:rFonts w:ascii="Times New Roman"/>
                <w:b w:val="false"/>
                <w:i w:val="false"/>
                <w:color w:val="000000"/>
                <w:sz w:val="20"/>
              </w:rPr>
              <w:t>
15-228-012-139</w:t>
            </w:r>
          </w:p>
          <w:bookmarkEnd w:id="185"/>
          <w:p>
            <w:pPr>
              <w:spacing w:after="20"/>
              <w:ind w:left="20"/>
              <w:jc w:val="both"/>
            </w:pPr>
            <w:r>
              <w:rPr>
                <w:rFonts w:ascii="Times New Roman"/>
                <w:b w:val="false"/>
                <w:i w:val="false"/>
                <w:color w:val="000000"/>
                <w:sz w:val="20"/>
              </w:rPr>
              <w:t>
15-228-012-140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 Сержан Амиржанович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Жанатай Касымович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560510350341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"Савченко" Фермерлік қожалығы, Савченко Дмитрий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540711350380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86"/>
          <w:p>
            <w:pPr>
              <w:spacing w:after="20"/>
              <w:ind w:left="20"/>
              <w:jc w:val="both"/>
            </w:pPr>
            <w:r>
              <w:rPr>
                <w:rFonts w:ascii="Times New Roman"/>
                <w:b w:val="false"/>
                <w:i w:val="false"/>
                <w:color w:val="000000"/>
                <w:sz w:val="20"/>
              </w:rPr>
              <w:t xml:space="preserve">
15-228-003-083 </w:t>
            </w:r>
          </w:p>
          <w:bookmarkEnd w:id="186"/>
          <w:p>
            <w:pPr>
              <w:spacing w:after="20"/>
              <w:ind w:left="20"/>
              <w:jc w:val="both"/>
            </w:pPr>
            <w:r>
              <w:rPr>
                <w:rFonts w:ascii="Times New Roman"/>
                <w:b w:val="false"/>
                <w:i w:val="false"/>
                <w:color w:val="000000"/>
                <w:sz w:val="20"/>
              </w:rPr>
              <w:t>
15-228-003-084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Фермерлік қожалығы, Ясеновский Вадим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670201350572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7"/>
          <w:p>
            <w:pPr>
              <w:spacing w:after="20"/>
              <w:ind w:left="20"/>
              <w:jc w:val="both"/>
            </w:pPr>
            <w:r>
              <w:rPr>
                <w:rFonts w:ascii="Times New Roman"/>
                <w:b w:val="false"/>
                <w:i w:val="false"/>
                <w:color w:val="000000"/>
                <w:sz w:val="20"/>
              </w:rPr>
              <w:t>
15-228-003-085</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15-228-003-086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15-228-003-087</w:t>
            </w:r>
          </w:p>
          <w:p>
            <w:pPr>
              <w:spacing w:after="20"/>
              <w:ind w:left="20"/>
              <w:jc w:val="both"/>
            </w:pPr>
            <w:r>
              <w:rPr>
                <w:rFonts w:ascii="Times New Roman"/>
                <w:b w:val="false"/>
                <w:i w:val="false"/>
                <w:color w:val="000000"/>
                <w:sz w:val="20"/>
              </w:rPr>
              <w:t>
15-228-003-088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"Гулден"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740209450012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8"/>
          <w:p>
            <w:pPr>
              <w:spacing w:after="20"/>
              <w:ind w:left="20"/>
              <w:jc w:val="both"/>
            </w:pPr>
            <w:r>
              <w:rPr>
                <w:rFonts w:ascii="Times New Roman"/>
                <w:b w:val="false"/>
                <w:i w:val="false"/>
                <w:color w:val="000000"/>
                <w:sz w:val="20"/>
              </w:rPr>
              <w:t>
15-228-003-113</w:t>
            </w:r>
          </w:p>
          <w:bookmarkEnd w:id="188"/>
          <w:p>
            <w:pPr>
              <w:spacing w:after="20"/>
              <w:ind w:left="20"/>
              <w:jc w:val="both"/>
            </w:pPr>
            <w:r>
              <w:rPr>
                <w:rFonts w:ascii="Times New Roman"/>
                <w:b w:val="false"/>
                <w:i w:val="false"/>
                <w:color w:val="000000"/>
                <w:sz w:val="20"/>
              </w:rPr>
              <w:t>
15-228-003-114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"Ерай"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090264014618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9"/>
          <w:p>
            <w:pPr>
              <w:spacing w:after="20"/>
              <w:ind w:left="20"/>
              <w:jc w:val="both"/>
            </w:pPr>
            <w:r>
              <w:rPr>
                <w:rFonts w:ascii="Times New Roman"/>
                <w:b w:val="false"/>
                <w:i w:val="false"/>
                <w:color w:val="000000"/>
                <w:sz w:val="20"/>
              </w:rPr>
              <w:t>
15-228-003-106</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15-228-003-107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15-228-003-108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15-228-003-109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15-228-003-110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15-228-003-111</w:t>
            </w:r>
          </w:p>
          <w:p>
            <w:pPr>
              <w:spacing w:after="20"/>
              <w:ind w:left="20"/>
              <w:jc w:val="both"/>
            </w:pPr>
            <w:r>
              <w:rPr>
                <w:rFonts w:ascii="Times New Roman"/>
                <w:b w:val="false"/>
                <w:i w:val="false"/>
                <w:color w:val="000000"/>
                <w:sz w:val="20"/>
              </w:rPr>
              <w:t>
15-228-003-112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0"/>
          <w:p>
            <w:pPr>
              <w:spacing w:after="20"/>
              <w:ind w:left="20"/>
              <w:jc w:val="both"/>
            </w:pPr>
            <w:r>
              <w:rPr>
                <w:rFonts w:ascii="Times New Roman"/>
                <w:b w:val="false"/>
                <w:i w:val="false"/>
                <w:color w:val="000000"/>
                <w:sz w:val="20"/>
              </w:rPr>
              <w:t>
"Малик и К"</w:t>
            </w:r>
          </w:p>
          <w:bookmarkEnd w:id="190"/>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630115350200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91"/>
          <w:p>
            <w:pPr>
              <w:spacing w:after="20"/>
              <w:ind w:left="20"/>
              <w:jc w:val="both"/>
            </w:pPr>
            <w:r>
              <w:rPr>
                <w:rFonts w:ascii="Times New Roman"/>
                <w:b w:val="false"/>
                <w:i w:val="false"/>
                <w:color w:val="000000"/>
                <w:sz w:val="20"/>
              </w:rPr>
              <w:t>
15-228-003-097</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15-228-003-098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15-228-003-099</w:t>
            </w:r>
          </w:p>
          <w:p>
            <w:pPr>
              <w:spacing w:after="20"/>
              <w:ind w:left="20"/>
              <w:jc w:val="both"/>
            </w:pPr>
            <w:r>
              <w:rPr>
                <w:rFonts w:ascii="Times New Roman"/>
                <w:b w:val="false"/>
                <w:i w:val="false"/>
                <w:color w:val="000000"/>
                <w:sz w:val="20"/>
              </w:rPr>
              <w:t>
15-228-003-100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Фермерлік қожалығы, Габбасов Танат Габдулханович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690531301126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2"/>
          <w:p>
            <w:pPr>
              <w:spacing w:after="20"/>
              <w:ind w:left="20"/>
              <w:jc w:val="both"/>
            </w:pPr>
            <w:r>
              <w:rPr>
                <w:rFonts w:ascii="Times New Roman"/>
                <w:b w:val="false"/>
                <w:i w:val="false"/>
                <w:color w:val="000000"/>
                <w:sz w:val="20"/>
              </w:rPr>
              <w:t>
15-228-012-066</w:t>
            </w:r>
          </w:p>
          <w:bookmarkEnd w:id="192"/>
          <w:p>
            <w:pPr>
              <w:spacing w:after="20"/>
              <w:ind w:left="20"/>
              <w:jc w:val="both"/>
            </w:pPr>
            <w:r>
              <w:rPr>
                <w:rFonts w:ascii="Times New Roman"/>
                <w:b w:val="false"/>
                <w:i w:val="false"/>
                <w:color w:val="000000"/>
                <w:sz w:val="20"/>
              </w:rPr>
              <w:t>
15-228-012-067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Кишкентаев Бауржан Шарипович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640924300600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93"/>
          <w:p>
            <w:pPr>
              <w:spacing w:after="20"/>
              <w:ind w:left="20"/>
              <w:jc w:val="both"/>
            </w:pPr>
            <w:r>
              <w:rPr>
                <w:rFonts w:ascii="Times New Roman"/>
                <w:b w:val="false"/>
                <w:i w:val="false"/>
                <w:color w:val="000000"/>
                <w:sz w:val="20"/>
              </w:rPr>
              <w:t>
15-228-012-095</w:t>
            </w:r>
          </w:p>
          <w:bookmarkEnd w:id="193"/>
          <w:p>
            <w:pPr>
              <w:spacing w:after="20"/>
              <w:ind w:left="20"/>
              <w:jc w:val="both"/>
            </w:pPr>
            <w:r>
              <w:rPr>
                <w:rFonts w:ascii="Times New Roman"/>
                <w:b w:val="false"/>
                <w:i w:val="false"/>
                <w:color w:val="000000"/>
                <w:sz w:val="20"/>
              </w:rPr>
              <w:t>
15-228-012-096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4"/>
          <w:p>
            <w:pPr>
              <w:spacing w:after="20"/>
              <w:ind w:left="20"/>
              <w:jc w:val="both"/>
            </w:pPr>
            <w:r>
              <w:rPr>
                <w:rFonts w:ascii="Times New Roman"/>
                <w:b w:val="false"/>
                <w:i w:val="false"/>
                <w:color w:val="000000"/>
                <w:sz w:val="20"/>
              </w:rPr>
              <w:t>
"Норд Агро"</w:t>
            </w:r>
          </w:p>
          <w:bookmarkEnd w:id="194"/>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190640018803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95"/>
          <w:p>
            <w:pPr>
              <w:spacing w:after="20"/>
              <w:ind w:left="20"/>
              <w:jc w:val="both"/>
            </w:pPr>
            <w:r>
              <w:rPr>
                <w:rFonts w:ascii="Times New Roman"/>
                <w:b w:val="false"/>
                <w:i w:val="false"/>
                <w:color w:val="000000"/>
                <w:sz w:val="20"/>
              </w:rPr>
              <w:t>
15-228-003-129</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15-228-003-130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15-228-003-131</w:t>
            </w:r>
          </w:p>
          <w:p>
            <w:pPr>
              <w:spacing w:after="20"/>
              <w:ind w:left="20"/>
              <w:jc w:val="both"/>
            </w:pPr>
            <w:r>
              <w:rPr>
                <w:rFonts w:ascii="Times New Roman"/>
                <w:b w:val="false"/>
                <w:i w:val="false"/>
                <w:color w:val="000000"/>
                <w:sz w:val="20"/>
              </w:rPr>
              <w:t>
15-228-003-132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6"/>
          <w:p>
            <w:pPr>
              <w:spacing w:after="20"/>
              <w:ind w:left="20"/>
              <w:jc w:val="both"/>
            </w:pPr>
            <w:r>
              <w:rPr>
                <w:rFonts w:ascii="Times New Roman"/>
                <w:b w:val="false"/>
                <w:i w:val="false"/>
                <w:color w:val="000000"/>
                <w:sz w:val="20"/>
              </w:rPr>
              <w:t>
"Агро-Бинар"</w:t>
            </w:r>
          </w:p>
          <w:bookmarkEnd w:id="196"/>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15-228-003-082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7"/>
          <w:p>
            <w:pPr>
              <w:spacing w:after="20"/>
              <w:ind w:left="20"/>
              <w:jc w:val="both"/>
            </w:pPr>
            <w:r>
              <w:rPr>
                <w:rFonts w:ascii="Times New Roman"/>
                <w:b w:val="false"/>
                <w:i w:val="false"/>
                <w:color w:val="000000"/>
                <w:sz w:val="20"/>
              </w:rPr>
              <w:t>
"Дюсеке жер"</w:t>
            </w:r>
          </w:p>
          <w:bookmarkEnd w:id="197"/>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040740005895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8"/>
          <w:p>
            <w:pPr>
              <w:spacing w:after="20"/>
              <w:ind w:left="20"/>
              <w:jc w:val="both"/>
            </w:pPr>
            <w:r>
              <w:rPr>
                <w:rFonts w:ascii="Times New Roman"/>
                <w:b w:val="false"/>
                <w:i w:val="false"/>
                <w:color w:val="000000"/>
                <w:sz w:val="20"/>
              </w:rPr>
              <w:t>
15-228-003-105</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15-228-003-115</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15-228-012-065</w:t>
            </w:r>
          </w:p>
          <w:p>
            <w:pPr>
              <w:spacing w:after="20"/>
              <w:ind w:left="20"/>
              <w:jc w:val="both"/>
            </w:pPr>
            <w:r>
              <w:rPr>
                <w:rFonts w:ascii="Times New Roman"/>
                <w:b w:val="false"/>
                <w:i w:val="false"/>
                <w:color w:val="000000"/>
                <w:sz w:val="20"/>
              </w:rPr>
              <w:t>
15-228-012-074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99"/>
          <w:p>
            <w:pPr>
              <w:spacing w:after="20"/>
              <w:ind w:left="20"/>
              <w:jc w:val="both"/>
            </w:pPr>
            <w:r>
              <w:rPr>
                <w:rFonts w:ascii="Times New Roman"/>
                <w:b w:val="false"/>
                <w:i w:val="false"/>
                <w:color w:val="000000"/>
                <w:sz w:val="20"/>
              </w:rPr>
              <w:t>
"Кунарлылык"</w:t>
            </w:r>
          </w:p>
          <w:bookmarkEnd w:id="199"/>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980940004354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00"/>
          <w:p>
            <w:pPr>
              <w:spacing w:after="20"/>
              <w:ind w:left="20"/>
              <w:jc w:val="both"/>
            </w:pPr>
            <w:r>
              <w:rPr>
                <w:rFonts w:ascii="Times New Roman"/>
                <w:b w:val="false"/>
                <w:i w:val="false"/>
                <w:color w:val="000000"/>
                <w:sz w:val="20"/>
              </w:rPr>
              <w:t>
15-228-003-091</w:t>
            </w:r>
          </w:p>
          <w:bookmarkEnd w:id="200"/>
          <w:p>
            <w:pPr>
              <w:spacing w:after="20"/>
              <w:ind w:left="20"/>
              <w:jc w:val="both"/>
            </w:pPr>
            <w:r>
              <w:rPr>
                <w:rFonts w:ascii="Times New Roman"/>
                <w:b w:val="false"/>
                <w:i w:val="false"/>
                <w:color w:val="000000"/>
                <w:sz w:val="20"/>
              </w:rPr>
              <w:t>
15-228-012-039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01"/>
          <w:p>
            <w:pPr>
              <w:spacing w:after="20"/>
              <w:ind w:left="20"/>
              <w:jc w:val="both"/>
            </w:pPr>
            <w:r>
              <w:rPr>
                <w:rFonts w:ascii="Times New Roman"/>
                <w:b w:val="false"/>
                <w:i w:val="false"/>
                <w:color w:val="000000"/>
                <w:sz w:val="20"/>
              </w:rPr>
              <w:t>
"Санди Райымбек"</w:t>
            </w:r>
          </w:p>
          <w:bookmarkEnd w:id="201"/>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02"/>
          <w:p>
            <w:pPr>
              <w:spacing w:after="20"/>
              <w:ind w:left="20"/>
              <w:jc w:val="both"/>
            </w:pPr>
            <w:r>
              <w:rPr>
                <w:rFonts w:ascii="Times New Roman"/>
                <w:b w:val="false"/>
                <w:i w:val="false"/>
                <w:color w:val="000000"/>
                <w:sz w:val="20"/>
              </w:rPr>
              <w:t>
15-228-003-193</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15-228-003-194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15-228-003-195</w:t>
            </w:r>
          </w:p>
          <w:p>
            <w:pPr>
              <w:spacing w:after="20"/>
              <w:ind w:left="20"/>
              <w:jc w:val="both"/>
            </w:pPr>
            <w:r>
              <w:rPr>
                <w:rFonts w:ascii="Times New Roman"/>
                <w:b w:val="false"/>
                <w:i w:val="false"/>
                <w:color w:val="000000"/>
                <w:sz w:val="20"/>
              </w:rPr>
              <w:t>
15-228-003-197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03"/>
          <w:p>
            <w:pPr>
              <w:spacing w:after="20"/>
              <w:ind w:left="20"/>
              <w:jc w:val="both"/>
            </w:pPr>
            <w:r>
              <w:rPr>
                <w:rFonts w:ascii="Times New Roman"/>
                <w:b w:val="false"/>
                <w:i w:val="false"/>
                <w:color w:val="000000"/>
                <w:sz w:val="20"/>
              </w:rPr>
              <w:t>
"Asyl Farms"</w:t>
            </w:r>
          </w:p>
          <w:bookmarkEnd w:id="203"/>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140840023154.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04"/>
          <w:p>
            <w:pPr>
              <w:spacing w:after="20"/>
              <w:ind w:left="20"/>
              <w:jc w:val="both"/>
            </w:pPr>
            <w:r>
              <w:rPr>
                <w:rFonts w:ascii="Times New Roman"/>
                <w:b w:val="false"/>
                <w:i w:val="false"/>
                <w:color w:val="000000"/>
                <w:sz w:val="20"/>
              </w:rPr>
              <w:t>
15-228-003-207</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15-228-003-208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15-228-003-210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15-228-003-232</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15-228-003-233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15-228-012-116</w:t>
            </w:r>
          </w:p>
          <w:p>
            <w:pPr>
              <w:spacing w:after="20"/>
              <w:ind w:left="20"/>
              <w:jc w:val="both"/>
            </w:pPr>
            <w:r>
              <w:rPr>
                <w:rFonts w:ascii="Times New Roman"/>
                <w:b w:val="false"/>
                <w:i w:val="false"/>
                <w:color w:val="000000"/>
                <w:sz w:val="20"/>
              </w:rPr>
              <w:t>
 15-228-012-117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05"/>
          <w:p>
            <w:pPr>
              <w:spacing w:after="20"/>
              <w:ind w:left="20"/>
              <w:jc w:val="both"/>
            </w:pPr>
            <w:r>
              <w:rPr>
                <w:rFonts w:ascii="Times New Roman"/>
                <w:b w:val="false"/>
                <w:i w:val="false"/>
                <w:color w:val="000000"/>
                <w:sz w:val="20"/>
              </w:rPr>
              <w:t>
"Поле"</w:t>
            </w:r>
          </w:p>
          <w:bookmarkEnd w:id="205"/>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06"/>
          <w:p>
            <w:pPr>
              <w:spacing w:after="20"/>
              <w:ind w:left="20"/>
              <w:jc w:val="both"/>
            </w:pPr>
            <w:r>
              <w:rPr>
                <w:rFonts w:ascii="Times New Roman"/>
                <w:b w:val="false"/>
                <w:i w:val="false"/>
                <w:color w:val="000000"/>
                <w:sz w:val="20"/>
              </w:rPr>
              <w:t>
15-228-012-078</w:t>
            </w:r>
          </w:p>
          <w:bookmarkEnd w:id="206"/>
          <w:p>
            <w:pPr>
              <w:spacing w:after="20"/>
              <w:ind w:left="20"/>
              <w:jc w:val="both"/>
            </w:pPr>
            <w:r>
              <w:rPr>
                <w:rFonts w:ascii="Times New Roman"/>
                <w:b w:val="false"/>
                <w:i w:val="false"/>
                <w:color w:val="000000"/>
                <w:sz w:val="20"/>
              </w:rPr>
              <w:t>
15-228-012-118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7"/>
          <w:p>
            <w:pPr>
              <w:spacing w:after="20"/>
              <w:ind w:left="20"/>
              <w:jc w:val="both"/>
            </w:pPr>
            <w:r>
              <w:rPr>
                <w:rFonts w:ascii="Times New Roman"/>
                <w:b w:val="false"/>
                <w:i w:val="false"/>
                <w:color w:val="000000"/>
                <w:sz w:val="20"/>
              </w:rPr>
              <w:t>
"Снатай"</w:t>
            </w:r>
          </w:p>
          <w:bookmarkEnd w:id="207"/>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041240008755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8"/>
          <w:p>
            <w:pPr>
              <w:spacing w:after="20"/>
              <w:ind w:left="20"/>
              <w:jc w:val="both"/>
            </w:pPr>
            <w:r>
              <w:rPr>
                <w:rFonts w:ascii="Times New Roman"/>
                <w:b w:val="false"/>
                <w:i w:val="false"/>
                <w:color w:val="000000"/>
                <w:sz w:val="20"/>
              </w:rPr>
              <w:t>
"Куртай Агро"</w:t>
            </w:r>
          </w:p>
          <w:bookmarkEnd w:id="208"/>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9"/>
          <w:p>
            <w:pPr>
              <w:spacing w:after="20"/>
              <w:ind w:left="20"/>
              <w:jc w:val="both"/>
            </w:pPr>
            <w:r>
              <w:rPr>
                <w:rFonts w:ascii="Times New Roman"/>
                <w:b w:val="false"/>
                <w:i w:val="false"/>
                <w:color w:val="000000"/>
                <w:sz w:val="20"/>
              </w:rPr>
              <w:t>
 "Штам"</w:t>
            </w:r>
          </w:p>
          <w:bookmarkEnd w:id="209"/>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10"/>
          <w:p>
            <w:pPr>
              <w:spacing w:after="20"/>
              <w:ind w:left="20"/>
              <w:jc w:val="both"/>
            </w:pPr>
            <w:r>
              <w:rPr>
                <w:rFonts w:ascii="Times New Roman"/>
                <w:b w:val="false"/>
                <w:i w:val="false"/>
                <w:color w:val="000000"/>
                <w:sz w:val="20"/>
              </w:rPr>
              <w:t>
15-228-012-050</w:t>
            </w:r>
          </w:p>
          <w:bookmarkEnd w:id="210"/>
          <w:p>
            <w:pPr>
              <w:spacing w:after="20"/>
              <w:ind w:left="20"/>
              <w:jc w:val="both"/>
            </w:pPr>
            <w:r>
              <w:rPr>
                <w:rFonts w:ascii="Times New Roman"/>
                <w:b w:val="false"/>
                <w:i w:val="false"/>
                <w:color w:val="000000"/>
                <w:sz w:val="20"/>
              </w:rPr>
              <w:t>
15-228-012-051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1"/>
          <w:p>
            <w:pPr>
              <w:spacing w:after="20"/>
              <w:ind w:left="20"/>
              <w:jc w:val="both"/>
            </w:pPr>
            <w:r>
              <w:rPr>
                <w:rFonts w:ascii="Times New Roman"/>
                <w:b w:val="false"/>
                <w:i w:val="false"/>
                <w:color w:val="000000"/>
                <w:sz w:val="20"/>
              </w:rPr>
              <w:t>
"Алтын Астык KZ"</w:t>
            </w:r>
          </w:p>
          <w:bookmarkEnd w:id="211"/>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160840024919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2"/>
          <w:p>
            <w:pPr>
              <w:spacing w:after="20"/>
              <w:ind w:left="20"/>
              <w:jc w:val="both"/>
            </w:pPr>
            <w:r>
              <w:rPr>
                <w:rFonts w:ascii="Times New Roman"/>
                <w:b w:val="false"/>
                <w:i w:val="false"/>
                <w:color w:val="000000"/>
                <w:sz w:val="20"/>
              </w:rPr>
              <w:t>
15-228-003-217</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15-228-003-218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15-228-003-219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15-228-003-220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15-228-003-221</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15-228-003-222</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15-228-003-223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15-228-003-224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15-228-003-225</w:t>
            </w:r>
          </w:p>
          <w:p>
            <w:pPr>
              <w:spacing w:after="20"/>
              <w:ind w:left="20"/>
              <w:jc w:val="both"/>
            </w:pPr>
            <w:r>
              <w:rPr>
                <w:rFonts w:ascii="Times New Roman"/>
                <w:b w:val="false"/>
                <w:i w:val="false"/>
                <w:color w:val="000000"/>
                <w:sz w:val="20"/>
              </w:rPr>
              <w:t>
15-228-003-226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3"/>
          <w:p>
            <w:pPr>
              <w:spacing w:after="20"/>
              <w:ind w:left="20"/>
              <w:jc w:val="both"/>
            </w:pPr>
            <w:r>
              <w:rPr>
                <w:rFonts w:ascii="Times New Roman"/>
                <w:b w:val="false"/>
                <w:i w:val="false"/>
                <w:color w:val="000000"/>
                <w:sz w:val="20"/>
              </w:rPr>
              <w:t>
 "ZHA GROUP LTD"</w:t>
            </w:r>
          </w:p>
          <w:bookmarkEnd w:id="213"/>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180640003113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4"/>
          <w:p>
            <w:pPr>
              <w:spacing w:after="20"/>
              <w:ind w:left="20"/>
              <w:jc w:val="both"/>
            </w:pPr>
            <w:r>
              <w:rPr>
                <w:rFonts w:ascii="Times New Roman"/>
                <w:b w:val="false"/>
                <w:i w:val="false"/>
                <w:color w:val="000000"/>
                <w:sz w:val="20"/>
              </w:rPr>
              <w:t>
15-228-003-247</w:t>
            </w:r>
          </w:p>
          <w:bookmarkEnd w:id="214"/>
          <w:p>
            <w:pPr>
              <w:spacing w:after="20"/>
              <w:ind w:left="20"/>
              <w:jc w:val="both"/>
            </w:pPr>
            <w:r>
              <w:rPr>
                <w:rFonts w:ascii="Times New Roman"/>
                <w:b w:val="false"/>
                <w:i w:val="false"/>
                <w:color w:val="000000"/>
                <w:sz w:val="20"/>
              </w:rPr>
              <w:t>
15-228-003-255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530530350276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Алписов Серик Салимович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661026350334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Рогалева Римма Валентиновна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581109300508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"Ольгинское" Фермерлік қожалығы, Альберт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530530350276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15"/>
          <w:p>
            <w:pPr>
              <w:spacing w:after="20"/>
              <w:ind w:left="20"/>
              <w:jc w:val="both"/>
            </w:pPr>
            <w:r>
              <w:rPr>
                <w:rFonts w:ascii="Times New Roman"/>
                <w:b w:val="false"/>
                <w:i w:val="false"/>
                <w:color w:val="000000"/>
                <w:sz w:val="20"/>
              </w:rPr>
              <w:t>
15-228-048-098</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15-228-048-100</w:t>
            </w:r>
          </w:p>
          <w:p>
            <w:pPr>
              <w:spacing w:after="20"/>
              <w:ind w:left="20"/>
              <w:jc w:val="both"/>
            </w:pPr>
            <w:r>
              <w:rPr>
                <w:rFonts w:ascii="Times New Roman"/>
                <w:b w:val="false"/>
                <w:i w:val="false"/>
                <w:color w:val="000000"/>
                <w:sz w:val="20"/>
              </w:rPr>
              <w:t>
15-228-048-101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Фермерлік қожалығы, Сыздыков Елюбай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501118300366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Плюс" Фермерлік қожалығы, Рогалева Римма Валентиновна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581109300508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15-228-048-090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16"/>
          <w:p>
            <w:pPr>
              <w:spacing w:after="20"/>
              <w:ind w:left="20"/>
              <w:jc w:val="both"/>
            </w:pPr>
            <w:r>
              <w:rPr>
                <w:rFonts w:ascii="Times New Roman"/>
                <w:b w:val="false"/>
                <w:i w:val="false"/>
                <w:color w:val="000000"/>
                <w:sz w:val="20"/>
              </w:rPr>
              <w:t>
"Норд Агро"</w:t>
            </w:r>
          </w:p>
          <w:bookmarkEnd w:id="216"/>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190640018803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17"/>
          <w:p>
            <w:pPr>
              <w:spacing w:after="20"/>
              <w:ind w:left="20"/>
              <w:jc w:val="both"/>
            </w:pPr>
            <w:r>
              <w:rPr>
                <w:rFonts w:ascii="Times New Roman"/>
                <w:b w:val="false"/>
                <w:i w:val="false"/>
                <w:color w:val="000000"/>
                <w:sz w:val="20"/>
              </w:rPr>
              <w:t>
15-228-051-039</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15-228-051-040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15-228-051-041</w:t>
            </w:r>
          </w:p>
          <w:p>
            <w:pPr>
              <w:spacing w:after="20"/>
              <w:ind w:left="20"/>
              <w:jc w:val="both"/>
            </w:pPr>
            <w:r>
              <w:rPr>
                <w:rFonts w:ascii="Times New Roman"/>
                <w:b w:val="false"/>
                <w:i w:val="false"/>
                <w:color w:val="000000"/>
                <w:sz w:val="20"/>
              </w:rPr>
              <w:t>
15-228-051-042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18"/>
          <w:p>
            <w:pPr>
              <w:spacing w:after="20"/>
              <w:ind w:left="20"/>
              <w:jc w:val="both"/>
            </w:pPr>
            <w:r>
              <w:rPr>
                <w:rFonts w:ascii="Times New Roman"/>
                <w:b w:val="false"/>
                <w:i w:val="false"/>
                <w:color w:val="000000"/>
                <w:sz w:val="20"/>
              </w:rPr>
              <w:t>
 "ВЕРД"</w:t>
            </w:r>
          </w:p>
          <w:bookmarkEnd w:id="218"/>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040440007157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15-228-048-093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19"/>
          <w:p>
            <w:pPr>
              <w:spacing w:after="20"/>
              <w:ind w:left="20"/>
              <w:jc w:val="both"/>
            </w:pPr>
            <w:r>
              <w:rPr>
                <w:rFonts w:ascii="Times New Roman"/>
                <w:b w:val="false"/>
                <w:i w:val="false"/>
                <w:color w:val="000000"/>
                <w:sz w:val="20"/>
              </w:rPr>
              <w:t>
"Жаркуль"</w:t>
            </w:r>
          </w:p>
          <w:bookmarkEnd w:id="219"/>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031140004340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20"/>
          <w:p>
            <w:pPr>
              <w:spacing w:after="20"/>
              <w:ind w:left="20"/>
              <w:jc w:val="both"/>
            </w:pPr>
            <w:r>
              <w:rPr>
                <w:rFonts w:ascii="Times New Roman"/>
                <w:b w:val="false"/>
                <w:i w:val="false"/>
                <w:color w:val="000000"/>
                <w:sz w:val="20"/>
              </w:rPr>
              <w:t>
15-228-051-047</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15-228-051-048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15-228-051-049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15-228-051-050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15-228-051-051</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15-228-051-052</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15-228-051-053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15-228-051-054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15-228-051-055</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15-228-051-056</w:t>
            </w:r>
          </w:p>
          <w:p>
            <w:pPr>
              <w:spacing w:after="20"/>
              <w:ind w:left="20"/>
              <w:jc w:val="both"/>
            </w:pPr>
            <w:r>
              <w:rPr>
                <w:rFonts w:ascii="Times New Roman"/>
                <w:b w:val="false"/>
                <w:i w:val="false"/>
                <w:color w:val="000000"/>
                <w:sz w:val="20"/>
              </w:rPr>
              <w:t>
15-228-051-032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21"/>
          <w:p>
            <w:pPr>
              <w:spacing w:after="20"/>
              <w:ind w:left="20"/>
              <w:jc w:val="both"/>
            </w:pPr>
            <w:r>
              <w:rPr>
                <w:rFonts w:ascii="Times New Roman"/>
                <w:b w:val="false"/>
                <w:i w:val="false"/>
                <w:color w:val="000000"/>
                <w:sz w:val="20"/>
              </w:rPr>
              <w:t>
"Asyl Farms"</w:t>
            </w:r>
          </w:p>
          <w:bookmarkEnd w:id="221"/>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140840023154.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22"/>
          <w:p>
            <w:pPr>
              <w:spacing w:after="20"/>
              <w:ind w:left="20"/>
              <w:jc w:val="both"/>
            </w:pPr>
            <w:r>
              <w:rPr>
                <w:rFonts w:ascii="Times New Roman"/>
                <w:b w:val="false"/>
                <w:i w:val="false"/>
                <w:color w:val="000000"/>
                <w:sz w:val="20"/>
              </w:rPr>
              <w:t>
15-228-048-137</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15-228-051-067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15-228-051-068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15-228-051-069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15-228-051-070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15-228-051-071</w:t>
            </w:r>
          </w:p>
          <w:p>
            <w:pPr>
              <w:spacing w:after="20"/>
              <w:ind w:left="20"/>
              <w:jc w:val="both"/>
            </w:pPr>
            <w:r>
              <w:rPr>
                <w:rFonts w:ascii="Times New Roman"/>
                <w:b w:val="false"/>
                <w:i w:val="false"/>
                <w:color w:val="000000"/>
                <w:sz w:val="20"/>
              </w:rPr>
              <w:t>
15-228-051-072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Бебко Анатолий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810822350183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Титовский Николай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Булатбек Ундрусович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Коспанов Алмас Нариманович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930517350150.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 Григорий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620127350135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15-228-055-214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 Сергей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680323350260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3"/>
          <w:p>
            <w:pPr>
              <w:spacing w:after="20"/>
              <w:ind w:left="20"/>
              <w:jc w:val="both"/>
            </w:pPr>
            <w:r>
              <w:rPr>
                <w:rFonts w:ascii="Times New Roman"/>
                <w:b w:val="false"/>
                <w:i w:val="false"/>
                <w:color w:val="000000"/>
                <w:sz w:val="20"/>
              </w:rPr>
              <w:t>
15-228-055-209</w:t>
            </w:r>
          </w:p>
          <w:bookmarkEnd w:id="223"/>
          <w:p>
            <w:pPr>
              <w:spacing w:after="20"/>
              <w:ind w:left="20"/>
              <w:jc w:val="both"/>
            </w:pPr>
            <w:r>
              <w:rPr>
                <w:rFonts w:ascii="Times New Roman"/>
                <w:b w:val="false"/>
                <w:i w:val="false"/>
                <w:color w:val="000000"/>
                <w:sz w:val="20"/>
              </w:rPr>
              <w:t>
15-228-055-210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Жумабике Хасановна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510907400340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15-228-055-250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Пивень Иван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610101350934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15-228-055-135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Тимошенко Станислав Дмитриевич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520102301030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15-228-055-208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Дудин Виталий Юрьевич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821119351144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24"/>
          <w:p>
            <w:pPr>
              <w:spacing w:after="20"/>
              <w:ind w:left="20"/>
              <w:jc w:val="both"/>
            </w:pPr>
            <w:r>
              <w:rPr>
                <w:rFonts w:ascii="Times New Roman"/>
                <w:b w:val="false"/>
                <w:i w:val="false"/>
                <w:color w:val="000000"/>
                <w:sz w:val="20"/>
              </w:rPr>
              <w:t>
15-228-055-220</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15-228-055-221</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15-228-055-222</w:t>
            </w:r>
          </w:p>
          <w:p>
            <w:pPr>
              <w:spacing w:after="20"/>
              <w:ind w:left="20"/>
              <w:jc w:val="both"/>
            </w:pPr>
            <w:r>
              <w:rPr>
                <w:rFonts w:ascii="Times New Roman"/>
                <w:b w:val="false"/>
                <w:i w:val="false"/>
                <w:color w:val="000000"/>
                <w:sz w:val="20"/>
              </w:rPr>
              <w:t>
15-228-055-223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Закарьянова Асемгуль Оралбековна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650428400206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15-228-044-067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Эйзембарт Георгий Карлович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560101305838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25"/>
          <w:p>
            <w:pPr>
              <w:spacing w:after="20"/>
              <w:ind w:left="20"/>
              <w:jc w:val="both"/>
            </w:pPr>
            <w:r>
              <w:rPr>
                <w:rFonts w:ascii="Times New Roman"/>
                <w:b w:val="false"/>
                <w:i w:val="false"/>
                <w:color w:val="000000"/>
                <w:sz w:val="20"/>
              </w:rPr>
              <w:t>
15-228-044-095</w:t>
            </w:r>
          </w:p>
          <w:bookmarkEnd w:id="225"/>
          <w:p>
            <w:pPr>
              <w:spacing w:after="20"/>
              <w:ind w:left="20"/>
              <w:jc w:val="both"/>
            </w:pPr>
            <w:r>
              <w:rPr>
                <w:rFonts w:ascii="Times New Roman"/>
                <w:b w:val="false"/>
                <w:i w:val="false"/>
                <w:color w:val="000000"/>
                <w:sz w:val="20"/>
              </w:rPr>
              <w:t>
15-228-044-096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Дулан Кудайбергенович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700126301595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6"/>
          <w:p>
            <w:pPr>
              <w:spacing w:after="20"/>
              <w:ind w:left="20"/>
              <w:jc w:val="both"/>
            </w:pPr>
            <w:r>
              <w:rPr>
                <w:rFonts w:ascii="Times New Roman"/>
                <w:b w:val="false"/>
                <w:i w:val="false"/>
                <w:color w:val="000000"/>
                <w:sz w:val="20"/>
              </w:rPr>
              <w:t>
15-228-044-168</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15-228-044-176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15-228-044-178</w:t>
            </w:r>
          </w:p>
          <w:p>
            <w:pPr>
              <w:spacing w:after="20"/>
              <w:ind w:left="20"/>
              <w:jc w:val="both"/>
            </w:pPr>
            <w:r>
              <w:rPr>
                <w:rFonts w:ascii="Times New Roman"/>
                <w:b w:val="false"/>
                <w:i w:val="false"/>
                <w:color w:val="000000"/>
                <w:sz w:val="20"/>
              </w:rPr>
              <w:t>
15-228-044-180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"Чебак" Фермерлік қожалығы, Чебак Иван Григорьевич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570704350239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7"/>
          <w:p>
            <w:pPr>
              <w:spacing w:after="20"/>
              <w:ind w:left="20"/>
              <w:jc w:val="both"/>
            </w:pPr>
            <w:r>
              <w:rPr>
                <w:rFonts w:ascii="Times New Roman"/>
                <w:b w:val="false"/>
                <w:i w:val="false"/>
                <w:color w:val="000000"/>
                <w:sz w:val="20"/>
              </w:rPr>
              <w:t>
15-228-055-145</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15-228-055-179</w:t>
            </w:r>
          </w:p>
          <w:p>
            <w:pPr>
              <w:spacing w:after="20"/>
              <w:ind w:left="20"/>
              <w:jc w:val="both"/>
            </w:pPr>
            <w:r>
              <w:rPr>
                <w:rFonts w:ascii="Times New Roman"/>
                <w:b w:val="false"/>
                <w:i w:val="false"/>
                <w:color w:val="000000"/>
                <w:sz w:val="20"/>
              </w:rPr>
              <w:t>
15-228-055-200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8"/>
          <w:p>
            <w:pPr>
              <w:spacing w:after="20"/>
              <w:ind w:left="20"/>
              <w:jc w:val="both"/>
            </w:pPr>
            <w:r>
              <w:rPr>
                <w:rFonts w:ascii="Times New Roman"/>
                <w:b w:val="false"/>
                <w:i w:val="false"/>
                <w:color w:val="000000"/>
                <w:sz w:val="20"/>
              </w:rPr>
              <w:t>
"Мир и К" Фермерлік қожалығы,</w:t>
            </w:r>
          </w:p>
          <w:bookmarkEnd w:id="228"/>
          <w:p>
            <w:pPr>
              <w:spacing w:after="20"/>
              <w:ind w:left="20"/>
              <w:jc w:val="both"/>
            </w:pPr>
            <w:r>
              <w:rPr>
                <w:rFonts w:ascii="Times New Roman"/>
                <w:b w:val="false"/>
                <w:i w:val="false"/>
                <w:color w:val="000000"/>
                <w:sz w:val="20"/>
              </w:rPr>
              <w:t>
Мирная 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721217401304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15-228-055-212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9"/>
          <w:p>
            <w:pPr>
              <w:spacing w:after="20"/>
              <w:ind w:left="20"/>
              <w:jc w:val="both"/>
            </w:pPr>
            <w:r>
              <w:rPr>
                <w:rFonts w:ascii="Times New Roman"/>
                <w:b w:val="false"/>
                <w:i w:val="false"/>
                <w:color w:val="000000"/>
                <w:sz w:val="20"/>
              </w:rPr>
              <w:t>
"Мут" Фермерлік қожалығы,</w:t>
            </w:r>
          </w:p>
          <w:bookmarkEnd w:id="229"/>
          <w:p>
            <w:pPr>
              <w:spacing w:after="20"/>
              <w:ind w:left="20"/>
              <w:jc w:val="both"/>
            </w:pPr>
            <w:r>
              <w:rPr>
                <w:rFonts w:ascii="Times New Roman"/>
                <w:b w:val="false"/>
                <w:i w:val="false"/>
                <w:color w:val="000000"/>
                <w:sz w:val="20"/>
              </w:rPr>
              <w:t>
Гиман Валерий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30"/>
          <w:p>
            <w:pPr>
              <w:spacing w:after="20"/>
              <w:ind w:left="20"/>
              <w:jc w:val="both"/>
            </w:pPr>
            <w:r>
              <w:rPr>
                <w:rFonts w:ascii="Times New Roman"/>
                <w:b w:val="false"/>
                <w:i w:val="false"/>
                <w:color w:val="000000"/>
                <w:sz w:val="20"/>
              </w:rPr>
              <w:t>
15-228-055-080</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15-228-055-105</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15-228-055-180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15-228-055-215</w:t>
            </w:r>
          </w:p>
          <w:p>
            <w:pPr>
              <w:spacing w:after="20"/>
              <w:ind w:left="20"/>
              <w:jc w:val="both"/>
            </w:pPr>
            <w:r>
              <w:rPr>
                <w:rFonts w:ascii="Times New Roman"/>
                <w:b w:val="false"/>
                <w:i w:val="false"/>
                <w:color w:val="000000"/>
                <w:sz w:val="20"/>
              </w:rPr>
              <w:t>
15-228-055-216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31"/>
          <w:p>
            <w:pPr>
              <w:spacing w:after="20"/>
              <w:ind w:left="20"/>
              <w:jc w:val="both"/>
            </w:pPr>
            <w:r>
              <w:rPr>
                <w:rFonts w:ascii="Times New Roman"/>
                <w:b w:val="false"/>
                <w:i w:val="false"/>
                <w:color w:val="000000"/>
                <w:sz w:val="20"/>
              </w:rPr>
              <w:t>
"Шал акын агро 2020"</w:t>
            </w:r>
          </w:p>
          <w:bookmarkEnd w:id="231"/>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190340012108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32"/>
          <w:p>
            <w:pPr>
              <w:spacing w:after="20"/>
              <w:ind w:left="20"/>
              <w:jc w:val="both"/>
            </w:pPr>
            <w:r>
              <w:rPr>
                <w:rFonts w:ascii="Times New Roman"/>
                <w:b w:val="false"/>
                <w:i w:val="false"/>
                <w:color w:val="000000"/>
                <w:sz w:val="20"/>
              </w:rPr>
              <w:t>
15-228-044-196</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 15-228-044-197</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15-228-044-198</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15-228-044-199</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15-228-044-200</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15-228-044-201</w:t>
            </w:r>
          </w:p>
          <w:p>
            <w:pPr>
              <w:spacing w:after="20"/>
              <w:ind w:left="20"/>
              <w:jc w:val="both"/>
            </w:pPr>
            <w:r>
              <w:rPr>
                <w:rFonts w:ascii="Times New Roman"/>
                <w:b w:val="false"/>
                <w:i w:val="false"/>
                <w:color w:val="000000"/>
                <w:sz w:val="20"/>
              </w:rPr>
              <w:t>
15-228-055-229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"Велес ПНМ"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041240013682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33"/>
          <w:p>
            <w:pPr>
              <w:spacing w:after="20"/>
              <w:ind w:left="20"/>
              <w:jc w:val="both"/>
            </w:pPr>
            <w:r>
              <w:rPr>
                <w:rFonts w:ascii="Times New Roman"/>
                <w:b w:val="false"/>
                <w:i w:val="false"/>
                <w:color w:val="000000"/>
                <w:sz w:val="20"/>
              </w:rPr>
              <w:t>
15-228-055-121</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15-228-055-123</w:t>
            </w:r>
          </w:p>
          <w:p>
            <w:pPr>
              <w:spacing w:after="20"/>
              <w:ind w:left="20"/>
              <w:jc w:val="both"/>
            </w:pPr>
            <w:r>
              <w:rPr>
                <w:rFonts w:ascii="Times New Roman"/>
                <w:b w:val="false"/>
                <w:i w:val="false"/>
                <w:color w:val="000000"/>
                <w:sz w:val="20"/>
              </w:rPr>
              <w:t>
15-228-055-124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34"/>
          <w:p>
            <w:pPr>
              <w:spacing w:after="20"/>
              <w:ind w:left="20"/>
              <w:jc w:val="both"/>
            </w:pPr>
            <w:r>
              <w:rPr>
                <w:rFonts w:ascii="Times New Roman"/>
                <w:b w:val="false"/>
                <w:i w:val="false"/>
                <w:color w:val="000000"/>
                <w:sz w:val="20"/>
              </w:rPr>
              <w:t>
"Нива Крещенка"</w:t>
            </w:r>
          </w:p>
          <w:bookmarkEnd w:id="234"/>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040640011201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35"/>
          <w:p>
            <w:pPr>
              <w:spacing w:after="20"/>
              <w:ind w:left="20"/>
              <w:jc w:val="both"/>
            </w:pPr>
            <w:r>
              <w:rPr>
                <w:rFonts w:ascii="Times New Roman"/>
                <w:b w:val="false"/>
                <w:i w:val="false"/>
                <w:color w:val="000000"/>
                <w:sz w:val="20"/>
              </w:rPr>
              <w:t>
15-228-055-009</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15-228-055-116</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15-228-055-118</w:t>
            </w:r>
          </w:p>
          <w:p>
            <w:pPr>
              <w:spacing w:after="20"/>
              <w:ind w:left="20"/>
              <w:jc w:val="both"/>
            </w:pPr>
            <w:r>
              <w:rPr>
                <w:rFonts w:ascii="Times New Roman"/>
                <w:b w:val="false"/>
                <w:i w:val="false"/>
                <w:color w:val="000000"/>
                <w:sz w:val="20"/>
              </w:rPr>
              <w:t>
15-228-055-119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36"/>
          <w:p>
            <w:pPr>
              <w:spacing w:after="20"/>
              <w:ind w:left="20"/>
              <w:jc w:val="both"/>
            </w:pPr>
            <w:r>
              <w:rPr>
                <w:rFonts w:ascii="Times New Roman"/>
                <w:b w:val="false"/>
                <w:i w:val="false"/>
                <w:color w:val="000000"/>
                <w:sz w:val="20"/>
              </w:rPr>
              <w:t>
"Надежда СМП"</w:t>
            </w:r>
          </w:p>
          <w:bookmarkEnd w:id="236"/>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041240013721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15-228-055-108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37"/>
          <w:p>
            <w:pPr>
              <w:spacing w:after="20"/>
              <w:ind w:left="20"/>
              <w:jc w:val="both"/>
            </w:pPr>
            <w:r>
              <w:rPr>
                <w:rFonts w:ascii="Times New Roman"/>
                <w:b w:val="false"/>
                <w:i w:val="false"/>
                <w:color w:val="000000"/>
                <w:sz w:val="20"/>
              </w:rPr>
              <w:t>
"Малдыбай"</w:t>
            </w:r>
          </w:p>
          <w:bookmarkEnd w:id="237"/>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041240005959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38"/>
          <w:p>
            <w:pPr>
              <w:spacing w:after="20"/>
              <w:ind w:left="20"/>
              <w:jc w:val="both"/>
            </w:pPr>
            <w:r>
              <w:rPr>
                <w:rFonts w:ascii="Times New Roman"/>
                <w:b w:val="false"/>
                <w:i w:val="false"/>
                <w:color w:val="000000"/>
                <w:sz w:val="20"/>
              </w:rPr>
              <w:t>
15-228-055-126</w:t>
            </w:r>
          </w:p>
          <w:bookmarkEnd w:id="238"/>
          <w:p>
            <w:pPr>
              <w:spacing w:after="20"/>
              <w:ind w:left="20"/>
              <w:jc w:val="both"/>
            </w:pPr>
            <w:r>
              <w:rPr>
                <w:rFonts w:ascii="Times New Roman"/>
                <w:b w:val="false"/>
                <w:i w:val="false"/>
                <w:color w:val="000000"/>
                <w:sz w:val="20"/>
              </w:rPr>
              <w:t>
15-228-055-127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39"/>
          <w:p>
            <w:pPr>
              <w:spacing w:after="20"/>
              <w:ind w:left="20"/>
              <w:jc w:val="both"/>
            </w:pPr>
            <w:r>
              <w:rPr>
                <w:rFonts w:ascii="Times New Roman"/>
                <w:b w:val="false"/>
                <w:i w:val="false"/>
                <w:color w:val="000000"/>
                <w:sz w:val="20"/>
              </w:rPr>
              <w:t>
"Куртай Агро"</w:t>
            </w:r>
          </w:p>
          <w:bookmarkEnd w:id="239"/>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40"/>
          <w:p>
            <w:pPr>
              <w:spacing w:after="20"/>
              <w:ind w:left="20"/>
              <w:jc w:val="both"/>
            </w:pPr>
            <w:r>
              <w:rPr>
                <w:rFonts w:ascii="Times New Roman"/>
                <w:b w:val="false"/>
                <w:i w:val="false"/>
                <w:color w:val="000000"/>
                <w:sz w:val="20"/>
              </w:rPr>
              <w:t xml:space="preserve">
15-228-044-069 </w:t>
            </w:r>
          </w:p>
          <w:bookmarkEnd w:id="240"/>
          <w:p>
            <w:pPr>
              <w:spacing w:after="20"/>
              <w:ind w:left="20"/>
              <w:jc w:val="both"/>
            </w:pPr>
            <w:r>
              <w:rPr>
                <w:rFonts w:ascii="Times New Roman"/>
                <w:b w:val="false"/>
                <w:i w:val="false"/>
                <w:color w:val="000000"/>
                <w:sz w:val="20"/>
              </w:rPr>
              <w:t>
15-228-044-070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41"/>
          <w:p>
            <w:pPr>
              <w:spacing w:after="20"/>
              <w:ind w:left="20"/>
              <w:jc w:val="both"/>
            </w:pPr>
            <w:r>
              <w:rPr>
                <w:rFonts w:ascii="Times New Roman"/>
                <w:b w:val="false"/>
                <w:i w:val="false"/>
                <w:color w:val="000000"/>
                <w:sz w:val="20"/>
              </w:rPr>
              <w:t>
"Даниал"</w:t>
            </w:r>
          </w:p>
          <w:bookmarkEnd w:id="241"/>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150440024972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15-228-055-198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"КазЭкспорт бидай"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130440008362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42"/>
          <w:p>
            <w:pPr>
              <w:spacing w:after="20"/>
              <w:ind w:left="20"/>
              <w:jc w:val="both"/>
            </w:pPr>
            <w:r>
              <w:rPr>
                <w:rFonts w:ascii="Times New Roman"/>
                <w:b w:val="false"/>
                <w:i w:val="false"/>
                <w:color w:val="000000"/>
                <w:sz w:val="20"/>
              </w:rPr>
              <w:t>
15-228-044-192</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15-228-044-193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15-228-044-194</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15-228-044-183</w:t>
            </w:r>
          </w:p>
          <w:p>
            <w:pPr>
              <w:spacing w:after="20"/>
              <w:ind w:left="20"/>
              <w:jc w:val="both"/>
            </w:pPr>
            <w:r>
              <w:rPr>
                <w:rFonts w:ascii="Times New Roman"/>
                <w:b w:val="false"/>
                <w:i w:val="false"/>
                <w:color w:val="000000"/>
                <w:sz w:val="20"/>
              </w:rPr>
              <w:t>
</w:t>
            </w:r>
            <w:r>
              <w:rPr>
                <w:rFonts w:ascii="Times New Roman"/>
                <w:b w:val="false"/>
                <w:i w:val="false"/>
                <w:color w:val="000000"/>
                <w:sz w:val="20"/>
              </w:rPr>
              <w:t>15-228-055-225</w:t>
            </w:r>
          </w:p>
          <w:p>
            <w:pPr>
              <w:spacing w:after="20"/>
              <w:ind w:left="20"/>
              <w:jc w:val="both"/>
            </w:pPr>
            <w:r>
              <w:rPr>
                <w:rFonts w:ascii="Times New Roman"/>
                <w:b w:val="false"/>
                <w:i w:val="false"/>
                <w:color w:val="000000"/>
                <w:sz w:val="20"/>
              </w:rPr>
              <w:t>
15-228-044-188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0,598</w:t>
            </w:r>
          </w:p>
        </w:tc>
      </w:tr>
    </w:tbl>
    <w:bookmarkStart w:name="z454" w:id="243"/>
    <w:p>
      <w:pPr>
        <w:spacing w:after="0"/>
        <w:ind w:left="0"/>
        <w:jc w:val="both"/>
      </w:pPr>
      <w:r>
        <w:rPr>
          <w:rFonts w:ascii="Times New Roman"/>
          <w:b w:val="false"/>
          <w:i w:val="false"/>
          <w:color w:val="000000"/>
          <w:sz w:val="28"/>
        </w:rPr>
        <w:t>
      4-кесте. Жайылымдарды бөлу</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Рясинка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Ыскақ Ыбыраев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Ақанбарақ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595638300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595638500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5" w:id="244"/>
    <w:p>
      <w:pPr>
        <w:spacing w:after="0"/>
        <w:ind w:left="0"/>
        <w:jc w:val="both"/>
      </w:pPr>
      <w:r>
        <w:rPr>
          <w:rFonts w:ascii="Times New Roman"/>
          <w:b w:val="false"/>
          <w:i w:val="false"/>
          <w:color w:val="000000"/>
          <w:sz w:val="28"/>
        </w:rPr>
        <w:t>
      Шалғайдағы жайылымдарда ауыл шаруашылығы жануарлары олардың аудан аумағында болмауына байланысты жайылмайды.</w:t>
      </w:r>
    </w:p>
    <w:bookmarkEnd w:id="244"/>
    <w:bookmarkStart w:name="z456" w:id="245"/>
    <w:p>
      <w:pPr>
        <w:spacing w:after="0"/>
        <w:ind w:left="0"/>
        <w:jc w:val="both"/>
      </w:pPr>
      <w:r>
        <w:rPr>
          <w:rFonts w:ascii="Times New Roman"/>
          <w:b w:val="false"/>
          <w:i w:val="false"/>
          <w:color w:val="000000"/>
          <w:sz w:val="28"/>
        </w:rPr>
        <w:t>
       5-кесте. Қосымша қажет етілетін жайылымдар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46"/>
          <w:p>
            <w:pPr>
              <w:spacing w:after="20"/>
              <w:ind w:left="20"/>
              <w:jc w:val="both"/>
            </w:pPr>
            <w:r>
              <w:rPr>
                <w:rFonts w:ascii="Times New Roman"/>
                <w:b w:val="false"/>
                <w:i w:val="false"/>
                <w:color w:val="000000"/>
                <w:sz w:val="20"/>
              </w:rPr>
              <w:t>
"Темирханов" Шаруа қожалығы.</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Темирханов Ғалымжан</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15-228-008-116</w:t>
            </w:r>
          </w:p>
          <w:p>
            <w:pPr>
              <w:spacing w:after="20"/>
              <w:ind w:left="20"/>
              <w:jc w:val="both"/>
            </w:pPr>
            <w:r>
              <w:rPr>
                <w:rFonts w:ascii="Times New Roman"/>
                <w:b w:val="false"/>
                <w:i w:val="false"/>
                <w:color w:val="000000"/>
                <w:sz w:val="20"/>
              </w:rPr>
              <w:t>
жалпы алаңы 401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47"/>
          <w:p>
            <w:pPr>
              <w:spacing w:after="20"/>
              <w:ind w:left="20"/>
              <w:jc w:val="both"/>
            </w:pPr>
            <w:r>
              <w:rPr>
                <w:rFonts w:ascii="Times New Roman"/>
                <w:b w:val="false"/>
                <w:i w:val="false"/>
                <w:color w:val="000000"/>
                <w:sz w:val="20"/>
              </w:rPr>
              <w:t>
"Агросевер"</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15-228-008-107</w:t>
            </w:r>
          </w:p>
          <w:p>
            <w:pPr>
              <w:spacing w:after="20"/>
              <w:ind w:left="20"/>
              <w:jc w:val="both"/>
            </w:pPr>
            <w:r>
              <w:rPr>
                <w:rFonts w:ascii="Times New Roman"/>
                <w:b w:val="false"/>
                <w:i w:val="false"/>
                <w:color w:val="000000"/>
                <w:sz w:val="20"/>
              </w:rPr>
              <w:t>
жалпы алаңы 107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48"/>
          <w:p>
            <w:pPr>
              <w:spacing w:after="20"/>
              <w:ind w:left="20"/>
              <w:jc w:val="both"/>
            </w:pPr>
            <w:r>
              <w:rPr>
                <w:rFonts w:ascii="Times New Roman"/>
                <w:b w:val="false"/>
                <w:i w:val="false"/>
                <w:color w:val="000000"/>
                <w:sz w:val="20"/>
              </w:rPr>
              <w:t>
Есентаев М. Е.</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15-228-008-110</w:t>
            </w:r>
          </w:p>
          <w:p>
            <w:pPr>
              <w:spacing w:after="20"/>
              <w:ind w:left="20"/>
              <w:jc w:val="both"/>
            </w:pPr>
            <w:r>
              <w:rPr>
                <w:rFonts w:ascii="Times New Roman"/>
                <w:b w:val="false"/>
                <w:i w:val="false"/>
                <w:color w:val="000000"/>
                <w:sz w:val="20"/>
              </w:rPr>
              <w:t>
жалпы алаңы 29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49"/>
          <w:p>
            <w:pPr>
              <w:spacing w:after="20"/>
              <w:ind w:left="20"/>
              <w:jc w:val="both"/>
            </w:pPr>
            <w:r>
              <w:rPr>
                <w:rFonts w:ascii="Times New Roman"/>
                <w:b w:val="false"/>
                <w:i w:val="false"/>
                <w:color w:val="000000"/>
                <w:sz w:val="20"/>
              </w:rPr>
              <w:t>
"Успех" Шаруа қожалығы, Карабасов Владимир Геннадьевич</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15-228-048-139</w:t>
            </w:r>
          </w:p>
          <w:p>
            <w:pPr>
              <w:spacing w:after="20"/>
              <w:ind w:left="20"/>
              <w:jc w:val="both"/>
            </w:pPr>
            <w:r>
              <w:rPr>
                <w:rFonts w:ascii="Times New Roman"/>
                <w:b w:val="false"/>
                <w:i w:val="false"/>
                <w:color w:val="000000"/>
                <w:sz w:val="20"/>
              </w:rPr>
              <w:t>
жалпы алаңы 286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50"/>
          <w:p>
            <w:pPr>
              <w:spacing w:after="20"/>
              <w:ind w:left="20"/>
              <w:jc w:val="both"/>
            </w:pPr>
            <w:r>
              <w:rPr>
                <w:rFonts w:ascii="Times New Roman"/>
                <w:b w:val="false"/>
                <w:i w:val="false"/>
                <w:color w:val="000000"/>
                <w:sz w:val="20"/>
              </w:rPr>
              <w:t>
"Агро-Кенес"</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15-228-016-107</w:t>
            </w:r>
          </w:p>
          <w:p>
            <w:pPr>
              <w:spacing w:after="20"/>
              <w:ind w:left="20"/>
              <w:jc w:val="both"/>
            </w:pPr>
            <w:r>
              <w:rPr>
                <w:rFonts w:ascii="Times New Roman"/>
                <w:b w:val="false"/>
                <w:i w:val="false"/>
                <w:color w:val="000000"/>
                <w:sz w:val="20"/>
              </w:rPr>
              <w:t>
жалпы алаңы 128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51"/>
          <w:p>
            <w:pPr>
              <w:spacing w:after="20"/>
              <w:ind w:left="20"/>
              <w:jc w:val="both"/>
            </w:pPr>
            <w:r>
              <w:rPr>
                <w:rFonts w:ascii="Times New Roman"/>
                <w:b w:val="false"/>
                <w:i w:val="false"/>
                <w:color w:val="000000"/>
                <w:sz w:val="20"/>
              </w:rPr>
              <w:t>
"Жанаталап" Фермерлік қожалығы, Хамзин Кабдулрахим Садаканович.</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15-228-016-110</w:t>
            </w:r>
          </w:p>
          <w:p>
            <w:pPr>
              <w:spacing w:after="20"/>
              <w:ind w:left="20"/>
              <w:jc w:val="both"/>
            </w:pPr>
            <w:r>
              <w:rPr>
                <w:rFonts w:ascii="Times New Roman"/>
                <w:b w:val="false"/>
                <w:i w:val="false"/>
                <w:color w:val="000000"/>
                <w:sz w:val="20"/>
              </w:rPr>
              <w:t>
жалпы алаңы 181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52"/>
          <w:p>
            <w:pPr>
              <w:spacing w:after="20"/>
              <w:ind w:left="20"/>
              <w:jc w:val="both"/>
            </w:pPr>
            <w:r>
              <w:rPr>
                <w:rFonts w:ascii="Times New Roman"/>
                <w:b w:val="false"/>
                <w:i w:val="false"/>
                <w:color w:val="000000"/>
                <w:sz w:val="20"/>
              </w:rPr>
              <w:t>
Таласбаева Гулнарай Куатовна</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15-228-023-198</w:t>
            </w:r>
          </w:p>
          <w:p>
            <w:pPr>
              <w:spacing w:after="20"/>
              <w:ind w:left="20"/>
              <w:jc w:val="both"/>
            </w:pPr>
            <w:r>
              <w:rPr>
                <w:rFonts w:ascii="Times New Roman"/>
                <w:b w:val="false"/>
                <w:i w:val="false"/>
                <w:color w:val="000000"/>
                <w:sz w:val="20"/>
              </w:rPr>
              <w:t>
жалпы алаңы 136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53"/>
          <w:p>
            <w:pPr>
              <w:spacing w:after="20"/>
              <w:ind w:left="20"/>
              <w:jc w:val="both"/>
            </w:pPr>
            <w:r>
              <w:rPr>
                <w:rFonts w:ascii="Times New Roman"/>
                <w:b w:val="false"/>
                <w:i w:val="false"/>
                <w:color w:val="000000"/>
                <w:sz w:val="20"/>
              </w:rPr>
              <w:t>
"Норд Агро 2030"</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15-228-023-206</w:t>
            </w:r>
          </w:p>
          <w:p>
            <w:pPr>
              <w:spacing w:after="20"/>
              <w:ind w:left="20"/>
              <w:jc w:val="both"/>
            </w:pPr>
            <w:r>
              <w:rPr>
                <w:rFonts w:ascii="Times New Roman"/>
                <w:b w:val="false"/>
                <w:i w:val="false"/>
                <w:color w:val="000000"/>
                <w:sz w:val="20"/>
              </w:rPr>
              <w:t>
жалпы алаңы 38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54"/>
          <w:p>
            <w:pPr>
              <w:spacing w:after="20"/>
              <w:ind w:left="20"/>
              <w:jc w:val="both"/>
            </w:pPr>
            <w:r>
              <w:rPr>
                <w:rFonts w:ascii="Times New Roman"/>
                <w:b w:val="false"/>
                <w:i w:val="false"/>
                <w:color w:val="000000"/>
                <w:sz w:val="20"/>
              </w:rPr>
              <w:t>
"ZHA - GROUP LTD"</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15-228-023-224</w:t>
            </w:r>
          </w:p>
          <w:p>
            <w:pPr>
              <w:spacing w:after="20"/>
              <w:ind w:left="20"/>
              <w:jc w:val="both"/>
            </w:pPr>
            <w:r>
              <w:rPr>
                <w:rFonts w:ascii="Times New Roman"/>
                <w:b w:val="false"/>
                <w:i w:val="false"/>
                <w:color w:val="000000"/>
                <w:sz w:val="20"/>
              </w:rPr>
              <w:t>
жалпы алаңы 190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55"/>
          <w:p>
            <w:pPr>
              <w:spacing w:after="20"/>
              <w:ind w:left="20"/>
              <w:jc w:val="both"/>
            </w:pPr>
            <w:r>
              <w:rPr>
                <w:rFonts w:ascii="Times New Roman"/>
                <w:b w:val="false"/>
                <w:i w:val="false"/>
                <w:color w:val="000000"/>
                <w:sz w:val="20"/>
              </w:rPr>
              <w:t>
"ZHA - GROUP LTD" Жауапкершілігі шектеулі серіктестігі</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15-228-023-225</w:t>
            </w:r>
          </w:p>
          <w:p>
            <w:pPr>
              <w:spacing w:after="20"/>
              <w:ind w:left="20"/>
              <w:jc w:val="both"/>
            </w:pPr>
            <w:r>
              <w:rPr>
                <w:rFonts w:ascii="Times New Roman"/>
                <w:b w:val="false"/>
                <w:i w:val="false"/>
                <w:color w:val="000000"/>
                <w:sz w:val="20"/>
              </w:rPr>
              <w:t>
жалпы алаңы 180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56"/>
          <w:p>
            <w:pPr>
              <w:spacing w:after="20"/>
              <w:ind w:left="20"/>
              <w:jc w:val="both"/>
            </w:pPr>
            <w:r>
              <w:rPr>
                <w:rFonts w:ascii="Times New Roman"/>
                <w:b w:val="false"/>
                <w:i w:val="false"/>
                <w:color w:val="000000"/>
                <w:sz w:val="20"/>
              </w:rPr>
              <w:t>
"Барыс Жер 2050"</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15-228-027-142</w:t>
            </w:r>
          </w:p>
          <w:p>
            <w:pPr>
              <w:spacing w:after="20"/>
              <w:ind w:left="20"/>
              <w:jc w:val="both"/>
            </w:pPr>
            <w:r>
              <w:rPr>
                <w:rFonts w:ascii="Times New Roman"/>
                <w:b w:val="false"/>
                <w:i w:val="false"/>
                <w:color w:val="000000"/>
                <w:sz w:val="20"/>
              </w:rPr>
              <w:t>
жалпы алаңы 34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57"/>
          <w:p>
            <w:pPr>
              <w:spacing w:after="20"/>
              <w:ind w:left="20"/>
              <w:jc w:val="both"/>
            </w:pPr>
            <w:r>
              <w:rPr>
                <w:rFonts w:ascii="Times New Roman"/>
                <w:b w:val="false"/>
                <w:i w:val="false"/>
                <w:color w:val="000000"/>
                <w:sz w:val="20"/>
              </w:rPr>
              <w:t>
"Черкас А.Л."</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15-228-027-104</w:t>
            </w:r>
          </w:p>
          <w:p>
            <w:pPr>
              <w:spacing w:after="20"/>
              <w:ind w:left="20"/>
              <w:jc w:val="both"/>
            </w:pPr>
            <w:r>
              <w:rPr>
                <w:rFonts w:ascii="Times New Roman"/>
                <w:b w:val="false"/>
                <w:i w:val="false"/>
                <w:color w:val="000000"/>
                <w:sz w:val="20"/>
              </w:rPr>
              <w:t>
жалпы алаңы 32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58"/>
          <w:p>
            <w:pPr>
              <w:spacing w:after="20"/>
              <w:ind w:left="20"/>
              <w:jc w:val="both"/>
            </w:pPr>
            <w:r>
              <w:rPr>
                <w:rFonts w:ascii="Times New Roman"/>
                <w:b w:val="false"/>
                <w:i w:val="false"/>
                <w:color w:val="000000"/>
                <w:sz w:val="20"/>
              </w:rPr>
              <w:t>
Черкас Александр Леонидович</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15-228-027-189</w:t>
            </w:r>
          </w:p>
          <w:p>
            <w:pPr>
              <w:spacing w:after="20"/>
              <w:ind w:left="20"/>
              <w:jc w:val="both"/>
            </w:pPr>
            <w:r>
              <w:rPr>
                <w:rFonts w:ascii="Times New Roman"/>
                <w:b w:val="false"/>
                <w:i w:val="false"/>
                <w:color w:val="000000"/>
                <w:sz w:val="20"/>
              </w:rPr>
              <w:t>
жалпы алаңы 223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59"/>
          <w:p>
            <w:pPr>
              <w:spacing w:after="20"/>
              <w:ind w:left="20"/>
              <w:jc w:val="both"/>
            </w:pPr>
            <w:r>
              <w:rPr>
                <w:rFonts w:ascii="Times New Roman"/>
                <w:b w:val="false"/>
                <w:i w:val="false"/>
                <w:color w:val="000000"/>
                <w:sz w:val="20"/>
              </w:rPr>
              <w:t>
"ТӨРТ АТА"</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15-228-033-122</w:t>
            </w:r>
          </w:p>
          <w:p>
            <w:pPr>
              <w:spacing w:after="20"/>
              <w:ind w:left="20"/>
              <w:jc w:val="both"/>
            </w:pPr>
            <w:r>
              <w:rPr>
                <w:rFonts w:ascii="Times New Roman"/>
                <w:b w:val="false"/>
                <w:i w:val="false"/>
                <w:color w:val="000000"/>
                <w:sz w:val="20"/>
              </w:rPr>
              <w:t>
жалпы алаңы 40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60"/>
          <w:p>
            <w:pPr>
              <w:spacing w:after="20"/>
              <w:ind w:left="20"/>
              <w:jc w:val="both"/>
            </w:pPr>
            <w:r>
              <w:rPr>
                <w:rFonts w:ascii="Times New Roman"/>
                <w:b w:val="false"/>
                <w:i w:val="false"/>
                <w:color w:val="000000"/>
                <w:sz w:val="20"/>
              </w:rPr>
              <w:t>
"ТӨРТ АТА"</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15-228-033-080</w:t>
            </w:r>
          </w:p>
          <w:p>
            <w:pPr>
              <w:spacing w:after="20"/>
              <w:ind w:left="20"/>
              <w:jc w:val="both"/>
            </w:pPr>
            <w:r>
              <w:rPr>
                <w:rFonts w:ascii="Times New Roman"/>
                <w:b w:val="false"/>
                <w:i w:val="false"/>
                <w:color w:val="000000"/>
                <w:sz w:val="20"/>
              </w:rPr>
              <w:t>
жалпы алаңы 92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61"/>
          <w:p>
            <w:pPr>
              <w:spacing w:after="20"/>
              <w:ind w:left="20"/>
              <w:jc w:val="both"/>
            </w:pPr>
            <w:r>
              <w:rPr>
                <w:rFonts w:ascii="Times New Roman"/>
                <w:b w:val="false"/>
                <w:i w:val="false"/>
                <w:color w:val="000000"/>
                <w:sz w:val="20"/>
              </w:rPr>
              <w:t>
Альберт Владимир Александрович</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15-228-048-127</w:t>
            </w:r>
          </w:p>
          <w:p>
            <w:pPr>
              <w:spacing w:after="20"/>
              <w:ind w:left="20"/>
              <w:jc w:val="both"/>
            </w:pPr>
            <w:r>
              <w:rPr>
                <w:rFonts w:ascii="Times New Roman"/>
                <w:b w:val="false"/>
                <w:i w:val="false"/>
                <w:color w:val="000000"/>
                <w:sz w:val="20"/>
              </w:rPr>
              <w:t>
жалпы алаңы 45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62"/>
          <w:p>
            <w:pPr>
              <w:spacing w:after="20"/>
              <w:ind w:left="20"/>
              <w:jc w:val="both"/>
            </w:pPr>
            <w:r>
              <w:rPr>
                <w:rFonts w:ascii="Times New Roman"/>
                <w:b w:val="false"/>
                <w:i w:val="false"/>
                <w:color w:val="000000"/>
                <w:sz w:val="20"/>
              </w:rPr>
              <w:t>
"ВЕРД"</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15-228-048-123</w:t>
            </w:r>
          </w:p>
          <w:p>
            <w:pPr>
              <w:spacing w:after="20"/>
              <w:ind w:left="20"/>
              <w:jc w:val="both"/>
            </w:pPr>
            <w:r>
              <w:rPr>
                <w:rFonts w:ascii="Times New Roman"/>
                <w:b w:val="false"/>
                <w:i w:val="false"/>
                <w:color w:val="000000"/>
                <w:sz w:val="20"/>
              </w:rPr>
              <w:t>
жалпы алаңы 196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63"/>
          <w:p>
            <w:pPr>
              <w:spacing w:after="20"/>
              <w:ind w:left="20"/>
              <w:jc w:val="both"/>
            </w:pPr>
            <w:r>
              <w:rPr>
                <w:rFonts w:ascii="Times New Roman"/>
                <w:b w:val="false"/>
                <w:i w:val="false"/>
                <w:color w:val="000000"/>
                <w:sz w:val="20"/>
              </w:rPr>
              <w:t>
"Малик и К" Жауапкершілігі шектеулі серіктестігі</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15-228-003-202</w:t>
            </w:r>
          </w:p>
          <w:p>
            <w:pPr>
              <w:spacing w:after="20"/>
              <w:ind w:left="20"/>
              <w:jc w:val="both"/>
            </w:pPr>
            <w:r>
              <w:rPr>
                <w:rFonts w:ascii="Times New Roman"/>
                <w:b w:val="false"/>
                <w:i w:val="false"/>
                <w:color w:val="000000"/>
                <w:sz w:val="20"/>
              </w:rPr>
              <w:t>
жалпы алаңы 299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64"/>
          <w:p>
            <w:pPr>
              <w:spacing w:after="20"/>
              <w:ind w:left="20"/>
              <w:jc w:val="both"/>
            </w:pPr>
            <w:r>
              <w:rPr>
                <w:rFonts w:ascii="Times New Roman"/>
                <w:b w:val="false"/>
                <w:i w:val="false"/>
                <w:color w:val="000000"/>
                <w:sz w:val="20"/>
              </w:rPr>
              <w:t>
Азрапкин Владимир Николаевич</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15-228-012-105</w:t>
            </w:r>
          </w:p>
          <w:p>
            <w:pPr>
              <w:spacing w:after="20"/>
              <w:ind w:left="20"/>
              <w:jc w:val="both"/>
            </w:pPr>
            <w:r>
              <w:rPr>
                <w:rFonts w:ascii="Times New Roman"/>
                <w:b w:val="false"/>
                <w:i w:val="false"/>
                <w:color w:val="000000"/>
                <w:sz w:val="20"/>
              </w:rPr>
              <w:t>
жалпы алаңы 200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65"/>
          <w:p>
            <w:pPr>
              <w:spacing w:after="20"/>
              <w:ind w:left="20"/>
              <w:jc w:val="both"/>
            </w:pPr>
            <w:r>
              <w:rPr>
                <w:rFonts w:ascii="Times New Roman"/>
                <w:b w:val="false"/>
                <w:i w:val="false"/>
                <w:color w:val="000000"/>
                <w:sz w:val="20"/>
              </w:rPr>
              <w:t>
"Tender Invest"</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15-228-036-107</w:t>
            </w:r>
          </w:p>
          <w:p>
            <w:pPr>
              <w:spacing w:after="20"/>
              <w:ind w:left="20"/>
              <w:jc w:val="both"/>
            </w:pPr>
            <w:r>
              <w:rPr>
                <w:rFonts w:ascii="Times New Roman"/>
                <w:b w:val="false"/>
                <w:i w:val="false"/>
                <w:color w:val="000000"/>
                <w:sz w:val="20"/>
              </w:rPr>
              <w:t>
жалпы алаңы 475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66"/>
          <w:p>
            <w:pPr>
              <w:spacing w:after="20"/>
              <w:ind w:left="20"/>
              <w:jc w:val="both"/>
            </w:pPr>
            <w:r>
              <w:rPr>
                <w:rFonts w:ascii="Times New Roman"/>
                <w:b w:val="false"/>
                <w:i w:val="false"/>
                <w:color w:val="000000"/>
                <w:sz w:val="20"/>
              </w:rPr>
              <w:t>
Алыев Фахрат Гумбат Оглу</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15-228-036-048</w:t>
            </w:r>
          </w:p>
          <w:p>
            <w:pPr>
              <w:spacing w:after="20"/>
              <w:ind w:left="20"/>
              <w:jc w:val="both"/>
            </w:pPr>
            <w:r>
              <w:rPr>
                <w:rFonts w:ascii="Times New Roman"/>
                <w:b w:val="false"/>
                <w:i w:val="false"/>
                <w:color w:val="000000"/>
                <w:sz w:val="20"/>
              </w:rPr>
              <w:t>
жалпы алаңы 45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67"/>
          <w:p>
            <w:pPr>
              <w:spacing w:after="20"/>
              <w:ind w:left="20"/>
              <w:jc w:val="both"/>
            </w:pPr>
            <w:r>
              <w:rPr>
                <w:rFonts w:ascii="Times New Roman"/>
                <w:b w:val="false"/>
                <w:i w:val="false"/>
                <w:color w:val="000000"/>
                <w:sz w:val="20"/>
              </w:rPr>
              <w:t>
Коспанов Алмас Нариманович</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15-228-051-079</w:t>
            </w:r>
          </w:p>
          <w:p>
            <w:pPr>
              <w:spacing w:after="20"/>
              <w:ind w:left="20"/>
              <w:jc w:val="both"/>
            </w:pPr>
            <w:r>
              <w:rPr>
                <w:rFonts w:ascii="Times New Roman"/>
                <w:b w:val="false"/>
                <w:i w:val="false"/>
                <w:color w:val="000000"/>
                <w:sz w:val="20"/>
              </w:rPr>
              <w:t>
жалпы алаңы 393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68"/>
          <w:p>
            <w:pPr>
              <w:spacing w:after="20"/>
              <w:ind w:left="20"/>
              <w:jc w:val="both"/>
            </w:pPr>
            <w:r>
              <w:rPr>
                <w:rFonts w:ascii="Times New Roman"/>
                <w:b w:val="false"/>
                <w:i w:val="false"/>
                <w:color w:val="000000"/>
                <w:sz w:val="20"/>
              </w:rPr>
              <w:t>
"КазЭкспорт бидай"</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15-228-044-194</w:t>
            </w:r>
          </w:p>
          <w:p>
            <w:pPr>
              <w:spacing w:after="20"/>
              <w:ind w:left="20"/>
              <w:jc w:val="both"/>
            </w:pPr>
            <w:r>
              <w:rPr>
                <w:rFonts w:ascii="Times New Roman"/>
                <w:b w:val="false"/>
                <w:i w:val="false"/>
                <w:color w:val="000000"/>
                <w:sz w:val="20"/>
              </w:rPr>
              <w:t>
жалпы алаңы 243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69"/>
          <w:p>
            <w:pPr>
              <w:spacing w:after="20"/>
              <w:ind w:left="20"/>
              <w:jc w:val="both"/>
            </w:pPr>
            <w:r>
              <w:rPr>
                <w:rFonts w:ascii="Times New Roman"/>
                <w:b w:val="false"/>
                <w:i w:val="false"/>
                <w:color w:val="000000"/>
                <w:sz w:val="20"/>
              </w:rPr>
              <w:t>
"КазЭкспорт бидай"</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15-228-044-192</w:t>
            </w:r>
          </w:p>
          <w:p>
            <w:pPr>
              <w:spacing w:after="20"/>
              <w:ind w:left="20"/>
              <w:jc w:val="both"/>
            </w:pPr>
            <w:r>
              <w:rPr>
                <w:rFonts w:ascii="Times New Roman"/>
                <w:b w:val="false"/>
                <w:i w:val="false"/>
                <w:color w:val="000000"/>
                <w:sz w:val="20"/>
              </w:rPr>
              <w:t>
жалпы алаңы 150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70"/>
          <w:p>
            <w:pPr>
              <w:spacing w:after="20"/>
              <w:ind w:left="20"/>
              <w:jc w:val="both"/>
            </w:pPr>
            <w:r>
              <w:rPr>
                <w:rFonts w:ascii="Times New Roman"/>
                <w:b w:val="false"/>
                <w:i w:val="false"/>
                <w:color w:val="000000"/>
                <w:sz w:val="20"/>
              </w:rPr>
              <w:t>
Эйзенбарт Георгий Карлович</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15-228-044-138</w:t>
            </w:r>
          </w:p>
          <w:p>
            <w:pPr>
              <w:spacing w:after="20"/>
              <w:ind w:left="20"/>
              <w:jc w:val="both"/>
            </w:pPr>
            <w:r>
              <w:rPr>
                <w:rFonts w:ascii="Times New Roman"/>
                <w:b w:val="false"/>
                <w:i w:val="false"/>
                <w:color w:val="000000"/>
                <w:sz w:val="20"/>
              </w:rPr>
              <w:t>
жалпы алаңы 12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71"/>
          <w:p>
            <w:pPr>
              <w:spacing w:after="20"/>
              <w:ind w:left="20"/>
              <w:jc w:val="both"/>
            </w:pPr>
            <w:r>
              <w:rPr>
                <w:rFonts w:ascii="Times New Roman"/>
                <w:b w:val="false"/>
                <w:i w:val="false"/>
                <w:color w:val="000000"/>
                <w:sz w:val="20"/>
              </w:rPr>
              <w:t>
Эйзенбарт Георгий Карлович</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15-228-044-139</w:t>
            </w:r>
          </w:p>
          <w:p>
            <w:pPr>
              <w:spacing w:after="20"/>
              <w:ind w:left="20"/>
              <w:jc w:val="both"/>
            </w:pPr>
            <w:r>
              <w:rPr>
                <w:rFonts w:ascii="Times New Roman"/>
                <w:b w:val="false"/>
                <w:i w:val="false"/>
                <w:color w:val="000000"/>
                <w:sz w:val="20"/>
              </w:rPr>
              <w:t>
жалпы алаңы 12 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28" w:id="272"/>
    <w:p>
      <w:pPr>
        <w:spacing w:after="0"/>
        <w:ind w:left="0"/>
        <w:jc w:val="left"/>
      </w:pPr>
      <w:r>
        <w:rPr>
          <w:rFonts w:ascii="Times New Roman"/>
          <w:b/>
          <w:i w:val="false"/>
          <w:color w:val="000000"/>
        </w:rPr>
        <w:t xml:space="preserve"> Жайылымдарды геоботаникалық зерттеу мәліметтері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 жіктемесі бойынша және түсініксөз бойынша шифрлар,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73"/>
          <w:p>
            <w:pPr>
              <w:spacing w:after="20"/>
              <w:ind w:left="20"/>
              <w:jc w:val="both"/>
            </w:pPr>
            <w:r>
              <w:rPr>
                <w:rFonts w:ascii="Times New Roman"/>
                <w:b w:val="false"/>
                <w:i w:val="false"/>
                <w:color w:val="000000"/>
                <w:sz w:val="20"/>
              </w:rPr>
              <w:t>
04.09.2020 ж-11.09.2020 ж</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С-2а,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С-2б,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С-4а,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С-4б,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С-4в,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С-5а, </w:t>
            </w:r>
          </w:p>
          <w:p>
            <w:pPr>
              <w:spacing w:after="20"/>
              <w:ind w:left="20"/>
              <w:jc w:val="both"/>
            </w:pPr>
            <w:r>
              <w:rPr>
                <w:rFonts w:ascii="Times New Roman"/>
                <w:b w:val="false"/>
                <w:i w:val="false"/>
                <w:color w:val="000000"/>
                <w:sz w:val="20"/>
              </w:rPr>
              <w:t>
С-6а.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Дәнді-шөпті-жусанды (сүйексіз от, жорғалаушы бидай шөбі, шалғынды көк шөп борозды бетеге, қауырсынды Лесинг, Бессер сәбізі) дәнді-шөпті (шалғынды көк шөп, жорғалаушы бидай шөбі, кәдімгі мыңжапырақ, жасыл құлпынай) дәнді-жусанды (борозды бетеге, жорғалаушы бидай шөбі, Шренковская жусаны, жусан эстрагон) дәнді-әр түрлі шөптер (вейник лансолат, шалғынды блюграсс, тоқылған шабындық)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мәдени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74"/>
          <w:p>
            <w:pPr>
              <w:spacing w:after="20"/>
              <w:ind w:left="20"/>
              <w:jc w:val="both"/>
            </w:pPr>
            <w:r>
              <w:rPr>
                <w:rFonts w:ascii="Times New Roman"/>
                <w:b w:val="false"/>
                <w:i w:val="false"/>
                <w:color w:val="000000"/>
                <w:sz w:val="20"/>
              </w:rPr>
              <w:t xml:space="preserve">
07.06.2020 ж-08.06.2020 ж </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С-2а,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С-2б,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С-4а,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С-4б,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С-4в,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С-5а, </w:t>
            </w:r>
          </w:p>
          <w:p>
            <w:pPr>
              <w:spacing w:after="20"/>
              <w:ind w:left="20"/>
              <w:jc w:val="both"/>
            </w:pPr>
            <w:r>
              <w:rPr>
                <w:rFonts w:ascii="Times New Roman"/>
                <w:b w:val="false"/>
                <w:i w:val="false"/>
                <w:color w:val="000000"/>
                <w:sz w:val="20"/>
              </w:rPr>
              <w:t>
С-6а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Астық-әр түрлі шөптер-жусан (сүйексіз от, типчак, австриялық жусан), от-блюграсс-разнотрв (сүйексіз от, шалғынды блюграсс, Бессер сәбізі), от-әр түрлі шөптер (сүйексіз от, орташа жолжелкен, шалғынды чернозем (Лессинг қауырсын, сары жоңышқа, дала шалфейі), Вайниково-әр түрлі шөптер (жердегі вайник, дала шалфейі, түйнекті зопник)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мәдени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75"/>
          <w:p>
            <w:pPr>
              <w:spacing w:after="20"/>
              <w:ind w:left="20"/>
              <w:jc w:val="both"/>
            </w:pPr>
            <w:r>
              <w:rPr>
                <w:rFonts w:ascii="Times New Roman"/>
                <w:b w:val="false"/>
                <w:i w:val="false"/>
                <w:color w:val="000000"/>
                <w:sz w:val="20"/>
              </w:rPr>
              <w:t xml:space="preserve">
27.05.2021 ж-27.05.2021 ж </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С-2а,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С-4а, </w:t>
            </w:r>
          </w:p>
          <w:p>
            <w:pPr>
              <w:spacing w:after="20"/>
              <w:ind w:left="20"/>
              <w:jc w:val="both"/>
            </w:pPr>
            <w:r>
              <w:rPr>
                <w:rFonts w:ascii="Times New Roman"/>
                <w:b w:val="false"/>
                <w:i w:val="false"/>
                <w:color w:val="000000"/>
                <w:sz w:val="20"/>
              </w:rPr>
              <w:t xml:space="preserve">
С-4б,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Дәнді-жусанды (сүйексіз от, борозды бетеге, сусымалы бидай шөбі, кең жапырақты жусан), дәнді (сүйексіз от, шалғынды көкшөп, шалғынды бетеге), дәнді-шөпті (Лессинг қауырсынды шөбі, борозды бетеге, егілген жоңышқа, кәдімгі жусан), дәнді – шөпті – жусанды (тонконг жіңішке, колостяк тармақталған, төс еті түкті, жабрица Ледебура)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мәдени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76"/>
          <w:p>
            <w:pPr>
              <w:spacing w:after="20"/>
              <w:ind w:left="20"/>
              <w:jc w:val="both"/>
            </w:pPr>
            <w:r>
              <w:rPr>
                <w:rFonts w:ascii="Times New Roman"/>
                <w:b w:val="false"/>
                <w:i w:val="false"/>
                <w:color w:val="000000"/>
                <w:sz w:val="20"/>
              </w:rPr>
              <w:t xml:space="preserve">
21.05.2021 ж-24.05.2021 ж </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С-2а</w:t>
            </w:r>
          </w:p>
          <w:p>
            <w:pPr>
              <w:spacing w:after="20"/>
              <w:ind w:left="20"/>
              <w:jc w:val="both"/>
            </w:pPr>
            <w:r>
              <w:rPr>
                <w:rFonts w:ascii="Times New Roman"/>
                <w:b w:val="false"/>
                <w:i w:val="false"/>
                <w:color w:val="000000"/>
                <w:sz w:val="20"/>
              </w:rPr>
              <w:t>
</w:t>
            </w:r>
            <w:r>
              <w:rPr>
                <w:rFonts w:ascii="Times New Roman"/>
                <w:b w:val="false"/>
                <w:i w:val="false"/>
                <w:color w:val="000000"/>
                <w:sz w:val="20"/>
              </w:rPr>
              <w:t>С-2б</w:t>
            </w:r>
          </w:p>
          <w:p>
            <w:pPr>
              <w:spacing w:after="20"/>
              <w:ind w:left="20"/>
              <w:jc w:val="both"/>
            </w:pPr>
            <w:r>
              <w:rPr>
                <w:rFonts w:ascii="Times New Roman"/>
                <w:b w:val="false"/>
                <w:i w:val="false"/>
                <w:color w:val="000000"/>
                <w:sz w:val="20"/>
              </w:rPr>
              <w:t>
</w:t>
            </w:r>
            <w:r>
              <w:rPr>
                <w:rFonts w:ascii="Times New Roman"/>
                <w:b w:val="false"/>
                <w:i w:val="false"/>
                <w:color w:val="000000"/>
                <w:sz w:val="20"/>
              </w:rPr>
              <w:t>С-4а</w:t>
            </w:r>
          </w:p>
          <w:p>
            <w:pPr>
              <w:spacing w:after="20"/>
              <w:ind w:left="20"/>
              <w:jc w:val="both"/>
            </w:pPr>
            <w:r>
              <w:rPr>
                <w:rFonts w:ascii="Times New Roman"/>
                <w:b w:val="false"/>
                <w:i w:val="false"/>
                <w:color w:val="000000"/>
                <w:sz w:val="20"/>
              </w:rPr>
              <w:t>
</w:t>
            </w:r>
            <w:r>
              <w:rPr>
                <w:rFonts w:ascii="Times New Roman"/>
                <w:b w:val="false"/>
                <w:i w:val="false"/>
                <w:color w:val="000000"/>
                <w:sz w:val="20"/>
              </w:rPr>
              <w:t>С-4б</w:t>
            </w:r>
          </w:p>
          <w:p>
            <w:pPr>
              <w:spacing w:after="20"/>
              <w:ind w:left="20"/>
              <w:jc w:val="both"/>
            </w:pPr>
            <w:r>
              <w:rPr>
                <w:rFonts w:ascii="Times New Roman"/>
                <w:b w:val="false"/>
                <w:i w:val="false"/>
                <w:color w:val="000000"/>
                <w:sz w:val="20"/>
              </w:rPr>
              <w:t>
</w:t>
            </w:r>
            <w:r>
              <w:rPr>
                <w:rFonts w:ascii="Times New Roman"/>
                <w:b w:val="false"/>
                <w:i w:val="false"/>
                <w:color w:val="000000"/>
                <w:sz w:val="20"/>
              </w:rPr>
              <w:t>С-4в</w:t>
            </w:r>
          </w:p>
          <w:p>
            <w:pPr>
              <w:spacing w:after="20"/>
              <w:ind w:left="20"/>
              <w:jc w:val="both"/>
            </w:pPr>
            <w:r>
              <w:rPr>
                <w:rFonts w:ascii="Times New Roman"/>
                <w:b w:val="false"/>
                <w:i w:val="false"/>
                <w:color w:val="000000"/>
                <w:sz w:val="20"/>
              </w:rPr>
              <w:t>
</w:t>
            </w:r>
            <w:r>
              <w:rPr>
                <w:rFonts w:ascii="Times New Roman"/>
                <w:b w:val="false"/>
                <w:i w:val="false"/>
                <w:color w:val="000000"/>
                <w:sz w:val="20"/>
              </w:rPr>
              <w:t>С-5а</w:t>
            </w:r>
          </w:p>
          <w:p>
            <w:pPr>
              <w:spacing w:after="20"/>
              <w:ind w:left="20"/>
              <w:jc w:val="both"/>
            </w:pPr>
            <w:r>
              <w:rPr>
                <w:rFonts w:ascii="Times New Roman"/>
                <w:b w:val="false"/>
                <w:i w:val="false"/>
                <w:color w:val="000000"/>
                <w:sz w:val="20"/>
              </w:rPr>
              <w:t>
С-6а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77"/>
          <w:p>
            <w:pPr>
              <w:spacing w:after="20"/>
              <w:ind w:left="20"/>
              <w:jc w:val="both"/>
            </w:pPr>
            <w:r>
              <w:rPr>
                <w:rFonts w:ascii="Times New Roman"/>
                <w:b w:val="false"/>
                <w:i w:val="false"/>
                <w:color w:val="000000"/>
                <w:sz w:val="20"/>
              </w:rPr>
              <w:t>
Қауырсын-бидай-жусан чернозема вульгарисі орташа қуатты жеңіл глиноземді (Лессингтің қауырсынды шөбі, бидай шөбі,</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сұр жусан, понтикалық жусан) астық-шөгінді-жусан чернозема қарапайым әлсіз жуылған жеңіл сазды (борозды бетеге, жіңішке аяқты жіңішке, скват шөгіндісі, жібектей жусан) Жайылмадағы дәнді-әр түрлі шөптер ламинатталған жеңіл сазды топырақтар (борозды бетеге, жіңішке аяқты сұр, егістік жоңышқа, нағыз қопсытқыш) Вейниково-дәнді-тұзды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шалғынды-қара жер орташа қуатты жеңіл сазды топырақтар (лансолат қамысы, шалғынды блюграсс,</w:t>
            </w:r>
          </w:p>
          <w:p>
            <w:pPr>
              <w:spacing w:after="20"/>
              <w:ind w:left="20"/>
              <w:jc w:val="both"/>
            </w:pPr>
            <w:r>
              <w:rPr>
                <w:rFonts w:ascii="Times New Roman"/>
                <w:b w:val="false"/>
                <w:i w:val="false"/>
                <w:color w:val="000000"/>
                <w:sz w:val="20"/>
              </w:rPr>
              <w:t>
жіңішке аяғы сұр, қарапайым тұз)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мәдени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78"/>
          <w:p>
            <w:pPr>
              <w:spacing w:after="20"/>
              <w:ind w:left="20"/>
              <w:jc w:val="both"/>
            </w:pPr>
            <w:r>
              <w:rPr>
                <w:rFonts w:ascii="Times New Roman"/>
                <w:b w:val="false"/>
                <w:i w:val="false"/>
                <w:color w:val="000000"/>
                <w:sz w:val="20"/>
              </w:rPr>
              <w:t xml:space="preserve">
21.08.2020 ж-26.08.2020 ж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С-2а, </w:t>
            </w:r>
          </w:p>
          <w:p>
            <w:pPr>
              <w:spacing w:after="20"/>
              <w:ind w:left="20"/>
              <w:jc w:val="both"/>
            </w:pPr>
            <w:r>
              <w:rPr>
                <w:rFonts w:ascii="Times New Roman"/>
                <w:b w:val="false"/>
                <w:i w:val="false"/>
                <w:color w:val="000000"/>
                <w:sz w:val="20"/>
              </w:rPr>
              <w:t>
</w:t>
            </w:r>
            <w:r>
              <w:rPr>
                <w:rFonts w:ascii="Times New Roman"/>
                <w:b w:val="false"/>
                <w:i w:val="false"/>
                <w:color w:val="000000"/>
                <w:sz w:val="20"/>
              </w:rPr>
              <w:t>С-2б</w:t>
            </w:r>
          </w:p>
          <w:p>
            <w:pPr>
              <w:spacing w:after="20"/>
              <w:ind w:left="20"/>
              <w:jc w:val="both"/>
            </w:pPr>
            <w:r>
              <w:rPr>
                <w:rFonts w:ascii="Times New Roman"/>
                <w:b w:val="false"/>
                <w:i w:val="false"/>
                <w:color w:val="000000"/>
                <w:sz w:val="20"/>
              </w:rPr>
              <w:t>
</w:t>
            </w:r>
            <w:r>
              <w:rPr>
                <w:rFonts w:ascii="Times New Roman"/>
                <w:b w:val="false"/>
                <w:i w:val="false"/>
                <w:color w:val="000000"/>
                <w:sz w:val="20"/>
              </w:rPr>
              <w:t>С-4а</w:t>
            </w:r>
          </w:p>
          <w:p>
            <w:pPr>
              <w:spacing w:after="20"/>
              <w:ind w:left="20"/>
              <w:jc w:val="both"/>
            </w:pPr>
            <w:r>
              <w:rPr>
                <w:rFonts w:ascii="Times New Roman"/>
                <w:b w:val="false"/>
                <w:i w:val="false"/>
                <w:color w:val="000000"/>
                <w:sz w:val="20"/>
              </w:rPr>
              <w:t>
</w:t>
            </w:r>
            <w:r>
              <w:rPr>
                <w:rFonts w:ascii="Times New Roman"/>
                <w:b w:val="false"/>
                <w:i w:val="false"/>
                <w:color w:val="000000"/>
                <w:sz w:val="20"/>
              </w:rPr>
              <w:t>С-4б</w:t>
            </w:r>
          </w:p>
          <w:p>
            <w:pPr>
              <w:spacing w:after="20"/>
              <w:ind w:left="20"/>
              <w:jc w:val="both"/>
            </w:pPr>
            <w:r>
              <w:rPr>
                <w:rFonts w:ascii="Times New Roman"/>
                <w:b w:val="false"/>
                <w:i w:val="false"/>
                <w:color w:val="000000"/>
                <w:sz w:val="20"/>
              </w:rPr>
              <w:t>
</w:t>
            </w:r>
            <w:r>
              <w:rPr>
                <w:rFonts w:ascii="Times New Roman"/>
                <w:b w:val="false"/>
                <w:i w:val="false"/>
                <w:color w:val="000000"/>
                <w:sz w:val="20"/>
              </w:rPr>
              <w:t>С-4в</w:t>
            </w:r>
          </w:p>
          <w:p>
            <w:pPr>
              <w:spacing w:after="20"/>
              <w:ind w:left="20"/>
              <w:jc w:val="both"/>
            </w:pPr>
            <w:r>
              <w:rPr>
                <w:rFonts w:ascii="Times New Roman"/>
                <w:b w:val="false"/>
                <w:i w:val="false"/>
                <w:color w:val="000000"/>
                <w:sz w:val="20"/>
              </w:rPr>
              <w:t>
</w:t>
            </w:r>
            <w:r>
              <w:rPr>
                <w:rFonts w:ascii="Times New Roman"/>
                <w:b w:val="false"/>
                <w:i w:val="false"/>
                <w:color w:val="000000"/>
                <w:sz w:val="20"/>
              </w:rPr>
              <w:t>С-5а</w:t>
            </w:r>
          </w:p>
          <w:p>
            <w:pPr>
              <w:spacing w:after="20"/>
              <w:ind w:left="20"/>
              <w:jc w:val="both"/>
            </w:pPr>
            <w:r>
              <w:rPr>
                <w:rFonts w:ascii="Times New Roman"/>
                <w:b w:val="false"/>
                <w:i w:val="false"/>
                <w:color w:val="000000"/>
                <w:sz w:val="20"/>
              </w:rPr>
              <w:t>
С-6а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79"/>
          <w:p>
            <w:pPr>
              <w:spacing w:after="20"/>
              <w:ind w:left="20"/>
              <w:jc w:val="both"/>
            </w:pPr>
            <w:r>
              <w:rPr>
                <w:rFonts w:ascii="Times New Roman"/>
                <w:b w:val="false"/>
                <w:i w:val="false"/>
                <w:color w:val="000000"/>
                <w:sz w:val="20"/>
              </w:rPr>
              <w:t>
Дәнді-шөпті-жусанды</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(борозды бетеге, жорғалаушы бидай шөбі, қауырсын жүні), дәнді-шөпті-жусанды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шалғынды-қара жер орташа қуатты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жеңіл сазды топырақтарда (сусымалы бидай шөбі, жіңішке аяқты, блюграсс, сұр жусан) дәнді-көп шөпті-жусанды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сортаңдар шалғынды-қара топырақты ұсақ жеңіл сазды топырақтар</w:t>
            </w:r>
          </w:p>
          <w:p>
            <w:pPr>
              <w:spacing w:after="20"/>
              <w:ind w:left="20"/>
              <w:jc w:val="both"/>
            </w:pPr>
            <w:r>
              <w:rPr>
                <w:rFonts w:ascii="Times New Roman"/>
                <w:b w:val="false"/>
                <w:i w:val="false"/>
                <w:color w:val="000000"/>
                <w:sz w:val="20"/>
              </w:rPr>
              <w:t>
(шалғынды блюграсс, жорғалаушы бидай шөбі, Бессер сәбізі, кәдімгі тұзды ағаш, понтикалық жусан).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мәдени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80"/>
          <w:p>
            <w:pPr>
              <w:spacing w:after="20"/>
              <w:ind w:left="20"/>
              <w:jc w:val="both"/>
            </w:pPr>
            <w:r>
              <w:rPr>
                <w:rFonts w:ascii="Times New Roman"/>
                <w:b w:val="false"/>
                <w:i w:val="false"/>
                <w:color w:val="000000"/>
                <w:sz w:val="20"/>
              </w:rPr>
              <w:t xml:space="preserve">
10.06.2020 ж -12.06.2020 ж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С-2а, </w:t>
            </w:r>
          </w:p>
          <w:p>
            <w:pPr>
              <w:spacing w:after="20"/>
              <w:ind w:left="20"/>
              <w:jc w:val="both"/>
            </w:pPr>
            <w:r>
              <w:rPr>
                <w:rFonts w:ascii="Times New Roman"/>
                <w:b w:val="false"/>
                <w:i w:val="false"/>
                <w:color w:val="000000"/>
                <w:sz w:val="20"/>
              </w:rPr>
              <w:t>
</w:t>
            </w:r>
            <w:r>
              <w:rPr>
                <w:rFonts w:ascii="Times New Roman"/>
                <w:b w:val="false"/>
                <w:i w:val="false"/>
                <w:color w:val="000000"/>
                <w:sz w:val="20"/>
              </w:rPr>
              <w:t>С-4а</w:t>
            </w:r>
          </w:p>
          <w:p>
            <w:pPr>
              <w:spacing w:after="20"/>
              <w:ind w:left="20"/>
              <w:jc w:val="both"/>
            </w:pPr>
            <w:r>
              <w:rPr>
                <w:rFonts w:ascii="Times New Roman"/>
                <w:b w:val="false"/>
                <w:i w:val="false"/>
                <w:color w:val="000000"/>
                <w:sz w:val="20"/>
              </w:rPr>
              <w:t>
</w:t>
            </w:r>
            <w:r>
              <w:rPr>
                <w:rFonts w:ascii="Times New Roman"/>
                <w:b w:val="false"/>
                <w:i w:val="false"/>
                <w:color w:val="000000"/>
                <w:sz w:val="20"/>
              </w:rPr>
              <w:t>С-4б</w:t>
            </w:r>
          </w:p>
          <w:p>
            <w:pPr>
              <w:spacing w:after="20"/>
              <w:ind w:left="20"/>
              <w:jc w:val="both"/>
            </w:pPr>
            <w:r>
              <w:rPr>
                <w:rFonts w:ascii="Times New Roman"/>
                <w:b w:val="false"/>
                <w:i w:val="false"/>
                <w:color w:val="000000"/>
                <w:sz w:val="20"/>
              </w:rPr>
              <w:t>
</w:t>
            </w:r>
            <w:r>
              <w:rPr>
                <w:rFonts w:ascii="Times New Roman"/>
                <w:b w:val="false"/>
                <w:i w:val="false"/>
                <w:color w:val="000000"/>
                <w:sz w:val="20"/>
              </w:rPr>
              <w:t>С-4в</w:t>
            </w:r>
          </w:p>
          <w:p>
            <w:pPr>
              <w:spacing w:after="20"/>
              <w:ind w:left="20"/>
              <w:jc w:val="both"/>
            </w:pPr>
            <w:r>
              <w:rPr>
                <w:rFonts w:ascii="Times New Roman"/>
                <w:b w:val="false"/>
                <w:i w:val="false"/>
                <w:color w:val="000000"/>
                <w:sz w:val="20"/>
              </w:rPr>
              <w:t>
</w:t>
            </w:r>
            <w:r>
              <w:rPr>
                <w:rFonts w:ascii="Times New Roman"/>
                <w:b w:val="false"/>
                <w:i w:val="false"/>
                <w:color w:val="000000"/>
                <w:sz w:val="20"/>
              </w:rPr>
              <w:t>С-4г</w:t>
            </w:r>
          </w:p>
          <w:p>
            <w:pPr>
              <w:spacing w:after="20"/>
              <w:ind w:left="20"/>
              <w:jc w:val="both"/>
            </w:pPr>
            <w:r>
              <w:rPr>
                <w:rFonts w:ascii="Times New Roman"/>
                <w:b w:val="false"/>
                <w:i w:val="false"/>
                <w:color w:val="000000"/>
                <w:sz w:val="20"/>
              </w:rPr>
              <w:t>
</w:t>
            </w:r>
            <w:r>
              <w:rPr>
                <w:rFonts w:ascii="Times New Roman"/>
                <w:b w:val="false"/>
                <w:i w:val="false"/>
                <w:color w:val="000000"/>
                <w:sz w:val="20"/>
              </w:rPr>
              <w:t>С-5а</w:t>
            </w:r>
          </w:p>
          <w:p>
            <w:pPr>
              <w:spacing w:after="20"/>
              <w:ind w:left="20"/>
              <w:jc w:val="both"/>
            </w:pPr>
            <w:r>
              <w:rPr>
                <w:rFonts w:ascii="Times New Roman"/>
                <w:b w:val="false"/>
                <w:i w:val="false"/>
                <w:color w:val="000000"/>
                <w:sz w:val="20"/>
              </w:rPr>
              <w:t>
С-6а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шөптер (құрлықтағы қамыс, кәдімгі қамыс, тоқылған шабындық) жайылмалардағы шөпті шөптер (сүйексіз от, жорғалаушы бидай шөбі, Бессер марковнигі) отты – шөпті жусан (сүйексіз от, жусан, тышқан Ветчина, потия жусаны) жайылмалы алқаптардағы шөпті шөптер (от жағылмаған, марковник Бессера)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мәдени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81"/>
          <w:p>
            <w:pPr>
              <w:spacing w:after="20"/>
              <w:ind w:left="20"/>
              <w:jc w:val="both"/>
            </w:pPr>
            <w:r>
              <w:rPr>
                <w:rFonts w:ascii="Times New Roman"/>
                <w:b w:val="false"/>
                <w:i w:val="false"/>
                <w:color w:val="000000"/>
                <w:sz w:val="20"/>
              </w:rPr>
              <w:t xml:space="preserve">
27.08.2020 ж-02.09.2020 ж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С-2а, </w:t>
            </w:r>
          </w:p>
          <w:p>
            <w:pPr>
              <w:spacing w:after="20"/>
              <w:ind w:left="20"/>
              <w:jc w:val="both"/>
            </w:pPr>
            <w:r>
              <w:rPr>
                <w:rFonts w:ascii="Times New Roman"/>
                <w:b w:val="false"/>
                <w:i w:val="false"/>
                <w:color w:val="000000"/>
                <w:sz w:val="20"/>
              </w:rPr>
              <w:t>
</w:t>
            </w:r>
            <w:r>
              <w:rPr>
                <w:rFonts w:ascii="Times New Roman"/>
                <w:b w:val="false"/>
                <w:i w:val="false"/>
                <w:color w:val="000000"/>
                <w:sz w:val="20"/>
              </w:rPr>
              <w:t>С-4а</w:t>
            </w:r>
          </w:p>
          <w:p>
            <w:pPr>
              <w:spacing w:after="20"/>
              <w:ind w:left="20"/>
              <w:jc w:val="both"/>
            </w:pPr>
            <w:r>
              <w:rPr>
                <w:rFonts w:ascii="Times New Roman"/>
                <w:b w:val="false"/>
                <w:i w:val="false"/>
                <w:color w:val="000000"/>
                <w:sz w:val="20"/>
              </w:rPr>
              <w:t>
</w:t>
            </w:r>
            <w:r>
              <w:rPr>
                <w:rFonts w:ascii="Times New Roman"/>
                <w:b w:val="false"/>
                <w:i w:val="false"/>
                <w:color w:val="000000"/>
                <w:sz w:val="20"/>
              </w:rPr>
              <w:t>С-4б</w:t>
            </w:r>
          </w:p>
          <w:p>
            <w:pPr>
              <w:spacing w:after="20"/>
              <w:ind w:left="20"/>
              <w:jc w:val="both"/>
            </w:pPr>
            <w:r>
              <w:rPr>
                <w:rFonts w:ascii="Times New Roman"/>
                <w:b w:val="false"/>
                <w:i w:val="false"/>
                <w:color w:val="000000"/>
                <w:sz w:val="20"/>
              </w:rPr>
              <w:t>
</w:t>
            </w:r>
            <w:r>
              <w:rPr>
                <w:rFonts w:ascii="Times New Roman"/>
                <w:b w:val="false"/>
                <w:i w:val="false"/>
                <w:color w:val="000000"/>
                <w:sz w:val="20"/>
              </w:rPr>
              <w:t>С-4в</w:t>
            </w:r>
          </w:p>
          <w:p>
            <w:pPr>
              <w:spacing w:after="20"/>
              <w:ind w:left="20"/>
              <w:jc w:val="both"/>
            </w:pPr>
            <w:r>
              <w:rPr>
                <w:rFonts w:ascii="Times New Roman"/>
                <w:b w:val="false"/>
                <w:i w:val="false"/>
                <w:color w:val="000000"/>
                <w:sz w:val="20"/>
              </w:rPr>
              <w:t>
С-6а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Дәнді-көп шөпті-жусанды (шалғынды блюграсс, жорғалаушы бидай шөбі, борозды бетеге, лансолат қамысы) вейник-шөгінді-бидай шөбі (лансолат қамысы, өткір шөгінді, сусымалы бидай шөбі) Шалғынды-қара топырақты жеңіл глиноземді дәнді дақылдар (сүйексіз от, шалғынды көкшөп, сусымалы бидай шөбі, шалғынды бетеге) шөгінді-мысыққұйрық-Батпақты (өткір шөгінді, ерте шөгінді, тар жапырақты мысыққұйрық)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мәдени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82"/>
          <w:p>
            <w:pPr>
              <w:spacing w:after="20"/>
              <w:ind w:left="20"/>
              <w:jc w:val="both"/>
            </w:pPr>
            <w:r>
              <w:rPr>
                <w:rFonts w:ascii="Times New Roman"/>
                <w:b w:val="false"/>
                <w:i w:val="false"/>
                <w:color w:val="000000"/>
                <w:sz w:val="20"/>
              </w:rPr>
              <w:t xml:space="preserve">
10.08.2020 ж-16.08.2020 ж </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С-2а, </w:t>
            </w:r>
          </w:p>
          <w:p>
            <w:pPr>
              <w:spacing w:after="20"/>
              <w:ind w:left="20"/>
              <w:jc w:val="both"/>
            </w:pPr>
            <w:r>
              <w:rPr>
                <w:rFonts w:ascii="Times New Roman"/>
                <w:b w:val="false"/>
                <w:i w:val="false"/>
                <w:color w:val="000000"/>
                <w:sz w:val="20"/>
              </w:rPr>
              <w:t>
</w:t>
            </w:r>
            <w:r>
              <w:rPr>
                <w:rFonts w:ascii="Times New Roman"/>
                <w:b w:val="false"/>
                <w:i w:val="false"/>
                <w:color w:val="000000"/>
                <w:sz w:val="20"/>
              </w:rPr>
              <w:t>С-4а</w:t>
            </w:r>
          </w:p>
          <w:p>
            <w:pPr>
              <w:spacing w:after="20"/>
              <w:ind w:left="20"/>
              <w:jc w:val="both"/>
            </w:pPr>
            <w:r>
              <w:rPr>
                <w:rFonts w:ascii="Times New Roman"/>
                <w:b w:val="false"/>
                <w:i w:val="false"/>
                <w:color w:val="000000"/>
                <w:sz w:val="20"/>
              </w:rPr>
              <w:t>
</w:t>
            </w:r>
            <w:r>
              <w:rPr>
                <w:rFonts w:ascii="Times New Roman"/>
                <w:b w:val="false"/>
                <w:i w:val="false"/>
                <w:color w:val="000000"/>
                <w:sz w:val="20"/>
              </w:rPr>
              <w:t>С-4б</w:t>
            </w:r>
          </w:p>
          <w:p>
            <w:pPr>
              <w:spacing w:after="20"/>
              <w:ind w:left="20"/>
              <w:jc w:val="both"/>
            </w:pPr>
            <w:r>
              <w:rPr>
                <w:rFonts w:ascii="Times New Roman"/>
                <w:b w:val="false"/>
                <w:i w:val="false"/>
                <w:color w:val="000000"/>
                <w:sz w:val="20"/>
              </w:rPr>
              <w:t>
</w:t>
            </w:r>
            <w:r>
              <w:rPr>
                <w:rFonts w:ascii="Times New Roman"/>
                <w:b w:val="false"/>
                <w:i w:val="false"/>
                <w:color w:val="000000"/>
                <w:sz w:val="20"/>
              </w:rPr>
              <w:t>С-4в</w:t>
            </w:r>
          </w:p>
          <w:p>
            <w:pPr>
              <w:spacing w:after="20"/>
              <w:ind w:left="20"/>
              <w:jc w:val="both"/>
            </w:pPr>
            <w:r>
              <w:rPr>
                <w:rFonts w:ascii="Times New Roman"/>
                <w:b w:val="false"/>
                <w:i w:val="false"/>
                <w:color w:val="000000"/>
                <w:sz w:val="20"/>
              </w:rPr>
              <w:t>
</w:t>
            </w:r>
            <w:r>
              <w:rPr>
                <w:rFonts w:ascii="Times New Roman"/>
                <w:b w:val="false"/>
                <w:i w:val="false"/>
                <w:color w:val="000000"/>
                <w:sz w:val="20"/>
              </w:rPr>
              <w:t>С-4г</w:t>
            </w:r>
          </w:p>
          <w:p>
            <w:pPr>
              <w:spacing w:after="20"/>
              <w:ind w:left="20"/>
              <w:jc w:val="both"/>
            </w:pPr>
            <w:r>
              <w:rPr>
                <w:rFonts w:ascii="Times New Roman"/>
                <w:b w:val="false"/>
                <w:i w:val="false"/>
                <w:color w:val="000000"/>
                <w:sz w:val="20"/>
              </w:rPr>
              <w:t>
С-6а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Черноземдегі шөптер (Лессинга қауырсынды шөптері, түкті қауырсынды шөптер, жіңішке аяқты, шалғынды көк шөптер) қауырсынды шөпті шөпті шөптер (Лессинга қауырсынды шөптері, лансолат қамысы, Бессер сәбізі, жапырақты шабындық, кермек гмелина) отты типті жусанды (сүйексіз от, борозды бетеге, понтикалық жусан) дәнді-тұзды-жусанды (Лессинг қауырсынды шөбі, лансолат қамысы, лансолат қамысы, борозды бетеге, кәдімгі тұз шөбі)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мәдени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83"/>
          <w:p>
            <w:pPr>
              <w:spacing w:after="20"/>
              <w:ind w:left="20"/>
              <w:jc w:val="both"/>
            </w:pPr>
            <w:r>
              <w:rPr>
                <w:rFonts w:ascii="Times New Roman"/>
                <w:b w:val="false"/>
                <w:i w:val="false"/>
                <w:color w:val="000000"/>
                <w:sz w:val="20"/>
              </w:rPr>
              <w:t xml:space="preserve">
18.05.2021 ж -20.05.2021 ж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С-2а</w:t>
            </w:r>
          </w:p>
          <w:p>
            <w:pPr>
              <w:spacing w:after="20"/>
              <w:ind w:left="20"/>
              <w:jc w:val="both"/>
            </w:pPr>
            <w:r>
              <w:rPr>
                <w:rFonts w:ascii="Times New Roman"/>
                <w:b w:val="false"/>
                <w:i w:val="false"/>
                <w:color w:val="000000"/>
                <w:sz w:val="20"/>
              </w:rPr>
              <w:t>
</w:t>
            </w:r>
            <w:r>
              <w:rPr>
                <w:rFonts w:ascii="Times New Roman"/>
                <w:b w:val="false"/>
                <w:i w:val="false"/>
                <w:color w:val="000000"/>
                <w:sz w:val="20"/>
              </w:rPr>
              <w:t>С-4а</w:t>
            </w:r>
          </w:p>
          <w:p>
            <w:pPr>
              <w:spacing w:after="20"/>
              <w:ind w:left="20"/>
              <w:jc w:val="both"/>
            </w:pPr>
            <w:r>
              <w:rPr>
                <w:rFonts w:ascii="Times New Roman"/>
                <w:b w:val="false"/>
                <w:i w:val="false"/>
                <w:color w:val="000000"/>
                <w:sz w:val="20"/>
              </w:rPr>
              <w:t>
</w:t>
            </w:r>
            <w:r>
              <w:rPr>
                <w:rFonts w:ascii="Times New Roman"/>
                <w:b w:val="false"/>
                <w:i w:val="false"/>
                <w:color w:val="000000"/>
                <w:sz w:val="20"/>
              </w:rPr>
              <w:t>С-4б</w:t>
            </w:r>
          </w:p>
          <w:p>
            <w:pPr>
              <w:spacing w:after="20"/>
              <w:ind w:left="20"/>
              <w:jc w:val="both"/>
            </w:pPr>
            <w:r>
              <w:rPr>
                <w:rFonts w:ascii="Times New Roman"/>
                <w:b w:val="false"/>
                <w:i w:val="false"/>
                <w:color w:val="000000"/>
                <w:sz w:val="20"/>
              </w:rPr>
              <w:t>
</w:t>
            </w:r>
            <w:r>
              <w:rPr>
                <w:rFonts w:ascii="Times New Roman"/>
                <w:b w:val="false"/>
                <w:i w:val="false"/>
                <w:color w:val="000000"/>
                <w:sz w:val="20"/>
              </w:rPr>
              <w:t>С-4в</w:t>
            </w:r>
          </w:p>
          <w:p>
            <w:pPr>
              <w:spacing w:after="20"/>
              <w:ind w:left="20"/>
              <w:jc w:val="both"/>
            </w:pPr>
            <w:r>
              <w:rPr>
                <w:rFonts w:ascii="Times New Roman"/>
                <w:b w:val="false"/>
                <w:i w:val="false"/>
                <w:color w:val="000000"/>
                <w:sz w:val="20"/>
              </w:rPr>
              <w:t>
С-6а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84"/>
          <w:p>
            <w:pPr>
              <w:spacing w:after="20"/>
              <w:ind w:left="20"/>
              <w:jc w:val="both"/>
            </w:pPr>
            <w:r>
              <w:rPr>
                <w:rFonts w:ascii="Times New Roman"/>
                <w:b w:val="false"/>
                <w:i w:val="false"/>
                <w:color w:val="000000"/>
                <w:sz w:val="20"/>
              </w:rPr>
              <w:t>
Шалғынды-қара топырақтағы дәнді дақылдар орташа қуатты жеңіл сазды топырақтар (сүйексіз от, шалғынды блюграсс, (бидай шөбі) дәнді-шөпті-жусанды шалғынды-қара топырақты ұсақ сортаңдар</w:t>
            </w:r>
          </w:p>
          <w:bookmarkEnd w:id="284"/>
          <w:p>
            <w:pPr>
              <w:spacing w:after="20"/>
              <w:ind w:left="20"/>
              <w:jc w:val="both"/>
            </w:pPr>
            <w:r>
              <w:rPr>
                <w:rFonts w:ascii="Times New Roman"/>
                <w:b w:val="false"/>
                <w:i w:val="false"/>
                <w:color w:val="000000"/>
                <w:sz w:val="20"/>
              </w:rPr>
              <w:t>
жеңіл сазды топырақтар (шалғынды блюграсс, бидай шөптері, Бессера сәбіз, кәдімгі тұзды жер, понтикалық жусан) қара топырақтардағы отты және әр түрлі шөптер Қарапайым орташа қуатты жеңіл сазды (сүйексіз от, дала жоңышқасы, подмаренник нағыз)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мәдени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85"/>
          <w:p>
            <w:pPr>
              <w:spacing w:after="20"/>
              <w:ind w:left="20"/>
              <w:jc w:val="both"/>
            </w:pPr>
            <w:r>
              <w:rPr>
                <w:rFonts w:ascii="Times New Roman"/>
                <w:b w:val="false"/>
                <w:i w:val="false"/>
                <w:color w:val="000000"/>
                <w:sz w:val="20"/>
              </w:rPr>
              <w:t xml:space="preserve">
06.08.2020 ж -08.08.2020 ж </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С-2а, </w:t>
            </w:r>
          </w:p>
          <w:p>
            <w:pPr>
              <w:spacing w:after="20"/>
              <w:ind w:left="20"/>
              <w:jc w:val="both"/>
            </w:pPr>
            <w:r>
              <w:rPr>
                <w:rFonts w:ascii="Times New Roman"/>
                <w:b w:val="false"/>
                <w:i w:val="false"/>
                <w:color w:val="000000"/>
                <w:sz w:val="20"/>
              </w:rPr>
              <w:t>
</w:t>
            </w:r>
            <w:r>
              <w:rPr>
                <w:rFonts w:ascii="Times New Roman"/>
                <w:b w:val="false"/>
                <w:i w:val="false"/>
                <w:color w:val="000000"/>
                <w:sz w:val="20"/>
              </w:rPr>
              <w:t>С-2б</w:t>
            </w:r>
          </w:p>
          <w:p>
            <w:pPr>
              <w:spacing w:after="20"/>
              <w:ind w:left="20"/>
              <w:jc w:val="both"/>
            </w:pPr>
            <w:r>
              <w:rPr>
                <w:rFonts w:ascii="Times New Roman"/>
                <w:b w:val="false"/>
                <w:i w:val="false"/>
                <w:color w:val="000000"/>
                <w:sz w:val="20"/>
              </w:rPr>
              <w:t>
</w:t>
            </w:r>
            <w:r>
              <w:rPr>
                <w:rFonts w:ascii="Times New Roman"/>
                <w:b w:val="false"/>
                <w:i w:val="false"/>
                <w:color w:val="000000"/>
                <w:sz w:val="20"/>
              </w:rPr>
              <w:t>С-4а</w:t>
            </w:r>
          </w:p>
          <w:p>
            <w:pPr>
              <w:spacing w:after="20"/>
              <w:ind w:left="20"/>
              <w:jc w:val="both"/>
            </w:pPr>
            <w:r>
              <w:rPr>
                <w:rFonts w:ascii="Times New Roman"/>
                <w:b w:val="false"/>
                <w:i w:val="false"/>
                <w:color w:val="000000"/>
                <w:sz w:val="20"/>
              </w:rPr>
              <w:t>
</w:t>
            </w:r>
            <w:r>
              <w:rPr>
                <w:rFonts w:ascii="Times New Roman"/>
                <w:b w:val="false"/>
                <w:i w:val="false"/>
                <w:color w:val="000000"/>
                <w:sz w:val="20"/>
              </w:rPr>
              <w:t>С-4б</w:t>
            </w:r>
          </w:p>
          <w:p>
            <w:pPr>
              <w:spacing w:after="20"/>
              <w:ind w:left="20"/>
              <w:jc w:val="both"/>
            </w:pPr>
            <w:r>
              <w:rPr>
                <w:rFonts w:ascii="Times New Roman"/>
                <w:b w:val="false"/>
                <w:i w:val="false"/>
                <w:color w:val="000000"/>
                <w:sz w:val="20"/>
              </w:rPr>
              <w:t>
</w:t>
            </w:r>
            <w:r>
              <w:rPr>
                <w:rFonts w:ascii="Times New Roman"/>
                <w:b w:val="false"/>
                <w:i w:val="false"/>
                <w:color w:val="000000"/>
                <w:sz w:val="20"/>
              </w:rPr>
              <w:t>С-4в</w:t>
            </w:r>
          </w:p>
          <w:p>
            <w:pPr>
              <w:spacing w:after="20"/>
              <w:ind w:left="20"/>
              <w:jc w:val="both"/>
            </w:pPr>
            <w:r>
              <w:rPr>
                <w:rFonts w:ascii="Times New Roman"/>
                <w:b w:val="false"/>
                <w:i w:val="false"/>
                <w:color w:val="000000"/>
                <w:sz w:val="20"/>
              </w:rPr>
              <w:t>
</w:t>
            </w:r>
            <w:r>
              <w:rPr>
                <w:rFonts w:ascii="Times New Roman"/>
                <w:b w:val="false"/>
                <w:i w:val="false"/>
                <w:color w:val="000000"/>
                <w:sz w:val="20"/>
              </w:rPr>
              <w:t>С-5а</w:t>
            </w:r>
          </w:p>
          <w:p>
            <w:pPr>
              <w:spacing w:after="20"/>
              <w:ind w:left="20"/>
              <w:jc w:val="both"/>
            </w:pPr>
            <w:r>
              <w:rPr>
                <w:rFonts w:ascii="Times New Roman"/>
                <w:b w:val="false"/>
                <w:i w:val="false"/>
                <w:color w:val="000000"/>
                <w:sz w:val="20"/>
              </w:rPr>
              <w:t>
С-6а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86"/>
          <w:p>
            <w:pPr>
              <w:spacing w:after="20"/>
              <w:ind w:left="20"/>
              <w:jc w:val="both"/>
            </w:pPr>
            <w:r>
              <w:rPr>
                <w:rFonts w:ascii="Times New Roman"/>
                <w:b w:val="false"/>
                <w:i w:val="false"/>
                <w:color w:val="000000"/>
                <w:sz w:val="20"/>
              </w:rPr>
              <w:t>
Дәнді-шөпті-жусанды</w:t>
            </w:r>
          </w:p>
          <w:bookmarkEnd w:id="286"/>
          <w:p>
            <w:pPr>
              <w:spacing w:after="20"/>
              <w:ind w:left="20"/>
              <w:jc w:val="both"/>
            </w:pPr>
            <w:r>
              <w:rPr>
                <w:rFonts w:ascii="Times New Roman"/>
                <w:b w:val="false"/>
                <w:i w:val="false"/>
                <w:color w:val="000000"/>
                <w:sz w:val="20"/>
              </w:rPr>
              <w:t>
(борозды бетеге, жорғалаушы бидай шөпі, сүйексіз от, шалғынды көк шөп, ұзын шашты вероника) от-дәнді-шөпті (жорғалаушы бидай шөпі, сүйексіз от, шабындық көк шөп, Бессер сәбізі, жасыл құлпынай, тоқылған шабындық) от-дәнді-жусанды (жорғалаушы бидай шөпі, сүйексіз от, көк шөп шалғынды, жібектей жусан, сұр жусан)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мәдени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bookmarkStart w:name="z600" w:id="287"/>
    <w:p>
      <w:pPr>
        <w:spacing w:after="0"/>
        <w:ind w:left="0"/>
        <w:jc w:val="both"/>
      </w:pPr>
      <w:r>
        <w:rPr>
          <w:rFonts w:ascii="Times New Roman"/>
          <w:b w:val="false"/>
          <w:i w:val="false"/>
          <w:color w:val="000000"/>
          <w:sz w:val="28"/>
        </w:rPr>
        <w:t>
      Кестенің жалғасы: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гектарына центнерден, азық бірлігінің гектарына центнерден, қорытылатын протеиннің гектарына килограмм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 бойынша жайылымдық жем-шөп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88"/>
          <w:p>
            <w:pPr>
              <w:spacing w:after="20"/>
              <w:ind w:left="20"/>
              <w:jc w:val="both"/>
            </w:pPr>
            <w:r>
              <w:rPr>
                <w:rFonts w:ascii="Times New Roman"/>
                <w:b w:val="false"/>
                <w:i w:val="false"/>
                <w:color w:val="000000"/>
                <w:sz w:val="20"/>
              </w:rPr>
              <w:t>
15670</w:t>
            </w:r>
          </w:p>
          <w:bookmarkEnd w:id="288"/>
          <w:p>
            <w:pPr>
              <w:spacing w:after="20"/>
              <w:ind w:left="20"/>
              <w:jc w:val="both"/>
            </w:pPr>
            <w:r>
              <w:rPr>
                <w:rFonts w:ascii="Times New Roman"/>
                <w:b w:val="false"/>
                <w:i w:val="false"/>
                <w:color w:val="000000"/>
                <w:sz w:val="20"/>
              </w:rPr>
              <w:t>
159236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89"/>
          <w:p>
            <w:pPr>
              <w:spacing w:after="20"/>
              <w:ind w:left="20"/>
              <w:jc w:val="both"/>
            </w:pPr>
            <w:r>
              <w:rPr>
                <w:rFonts w:ascii="Times New Roman"/>
                <w:b w:val="false"/>
                <w:i w:val="false"/>
                <w:color w:val="000000"/>
                <w:sz w:val="20"/>
              </w:rPr>
              <w:t>
8777</w:t>
            </w:r>
          </w:p>
          <w:bookmarkEnd w:id="289"/>
          <w:p>
            <w:pPr>
              <w:spacing w:after="20"/>
              <w:ind w:left="20"/>
              <w:jc w:val="both"/>
            </w:pPr>
            <w:r>
              <w:rPr>
                <w:rFonts w:ascii="Times New Roman"/>
                <w:b w:val="false"/>
                <w:i w:val="false"/>
                <w:color w:val="000000"/>
                <w:sz w:val="20"/>
              </w:rPr>
              <w:t>
86805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13124 га, орташа құлатылған - 1301 га, тесілген – 2874 га, бітелген-1436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үшін көктем-жаз-күз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90"/>
          <w:p>
            <w:pPr>
              <w:spacing w:after="20"/>
              <w:ind w:left="20"/>
              <w:jc w:val="both"/>
            </w:pPr>
            <w:r>
              <w:rPr>
                <w:rFonts w:ascii="Times New Roman"/>
                <w:b w:val="false"/>
                <w:i w:val="false"/>
                <w:color w:val="000000"/>
                <w:sz w:val="20"/>
              </w:rPr>
              <w:t>
17159</w:t>
            </w:r>
          </w:p>
          <w:bookmarkEnd w:id="290"/>
          <w:p>
            <w:pPr>
              <w:spacing w:after="20"/>
              <w:ind w:left="20"/>
              <w:jc w:val="both"/>
            </w:pPr>
            <w:r>
              <w:rPr>
                <w:rFonts w:ascii="Times New Roman"/>
                <w:b w:val="false"/>
                <w:i w:val="false"/>
                <w:color w:val="000000"/>
                <w:sz w:val="20"/>
              </w:rPr>
              <w:t>
46691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91"/>
          <w:p>
            <w:pPr>
              <w:spacing w:after="20"/>
              <w:ind w:left="20"/>
              <w:jc w:val="both"/>
            </w:pPr>
            <w:r>
              <w:rPr>
                <w:rFonts w:ascii="Times New Roman"/>
                <w:b w:val="false"/>
                <w:i w:val="false"/>
                <w:color w:val="000000"/>
                <w:sz w:val="20"/>
              </w:rPr>
              <w:t>
10609</w:t>
            </w:r>
          </w:p>
          <w:bookmarkEnd w:id="291"/>
          <w:p>
            <w:pPr>
              <w:spacing w:after="20"/>
              <w:ind w:left="20"/>
              <w:jc w:val="both"/>
            </w:pPr>
            <w:r>
              <w:rPr>
                <w:rFonts w:ascii="Times New Roman"/>
                <w:b w:val="false"/>
                <w:i w:val="false"/>
                <w:color w:val="000000"/>
                <w:sz w:val="20"/>
              </w:rPr>
              <w:t>
28276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9459 га, бітелген-541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үшін көктем-жаз-күз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92"/>
          <w:p>
            <w:pPr>
              <w:spacing w:after="20"/>
              <w:ind w:left="20"/>
              <w:jc w:val="both"/>
            </w:pPr>
            <w:r>
              <w:rPr>
                <w:rFonts w:ascii="Times New Roman"/>
                <w:b w:val="false"/>
                <w:i w:val="false"/>
                <w:color w:val="000000"/>
                <w:sz w:val="20"/>
              </w:rPr>
              <w:t>
11508</w:t>
            </w:r>
          </w:p>
          <w:bookmarkEnd w:id="292"/>
          <w:p>
            <w:pPr>
              <w:spacing w:after="20"/>
              <w:ind w:left="20"/>
              <w:jc w:val="both"/>
            </w:pPr>
            <w:r>
              <w:rPr>
                <w:rFonts w:ascii="Times New Roman"/>
                <w:b w:val="false"/>
                <w:i w:val="false"/>
                <w:color w:val="000000"/>
                <w:sz w:val="20"/>
              </w:rPr>
              <w:t>
41030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93"/>
          <w:p>
            <w:pPr>
              <w:spacing w:after="20"/>
              <w:ind w:left="20"/>
              <w:jc w:val="both"/>
            </w:pPr>
            <w:r>
              <w:rPr>
                <w:rFonts w:ascii="Times New Roman"/>
                <w:b w:val="false"/>
                <w:i w:val="false"/>
                <w:color w:val="000000"/>
                <w:sz w:val="20"/>
              </w:rPr>
              <w:t>
6165</w:t>
            </w:r>
          </w:p>
          <w:bookmarkEnd w:id="293"/>
          <w:p>
            <w:pPr>
              <w:spacing w:after="20"/>
              <w:ind w:left="20"/>
              <w:jc w:val="both"/>
            </w:pPr>
            <w:r>
              <w:rPr>
                <w:rFonts w:ascii="Times New Roman"/>
                <w:b w:val="false"/>
                <w:i w:val="false"/>
                <w:color w:val="000000"/>
                <w:sz w:val="20"/>
              </w:rPr>
              <w:t>
21672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6939 га, құлатылған-761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үшін көктем-жаз-күз,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94"/>
          <w:p>
            <w:pPr>
              <w:spacing w:after="20"/>
              <w:ind w:left="20"/>
              <w:jc w:val="both"/>
            </w:pPr>
            <w:r>
              <w:rPr>
                <w:rFonts w:ascii="Times New Roman"/>
                <w:b w:val="false"/>
                <w:i w:val="false"/>
                <w:color w:val="000000"/>
                <w:sz w:val="20"/>
              </w:rPr>
              <w:t>
28495</w:t>
            </w:r>
          </w:p>
          <w:bookmarkEnd w:id="294"/>
          <w:p>
            <w:pPr>
              <w:spacing w:after="20"/>
              <w:ind w:left="20"/>
              <w:jc w:val="both"/>
            </w:pPr>
            <w:r>
              <w:rPr>
                <w:rFonts w:ascii="Times New Roman"/>
                <w:b w:val="false"/>
                <w:i w:val="false"/>
                <w:color w:val="000000"/>
                <w:sz w:val="20"/>
              </w:rPr>
              <w:t>
68733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95"/>
          <w:p>
            <w:pPr>
              <w:spacing w:after="20"/>
              <w:ind w:left="20"/>
              <w:jc w:val="both"/>
            </w:pPr>
            <w:r>
              <w:rPr>
                <w:rFonts w:ascii="Times New Roman"/>
                <w:b w:val="false"/>
                <w:i w:val="false"/>
                <w:color w:val="000000"/>
                <w:sz w:val="20"/>
              </w:rPr>
              <w:t>
15181</w:t>
            </w:r>
          </w:p>
          <w:bookmarkEnd w:id="295"/>
          <w:p>
            <w:pPr>
              <w:spacing w:after="20"/>
              <w:ind w:left="20"/>
              <w:jc w:val="both"/>
            </w:pPr>
            <w:r>
              <w:rPr>
                <w:rFonts w:ascii="Times New Roman"/>
                <w:b w:val="false"/>
                <w:i w:val="false"/>
                <w:color w:val="000000"/>
                <w:sz w:val="20"/>
              </w:rPr>
              <w:t>
37146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12440 га, құлатылған - 560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үшін көктем-жаз-күз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96"/>
          <w:p>
            <w:pPr>
              <w:spacing w:after="20"/>
              <w:ind w:left="20"/>
              <w:jc w:val="both"/>
            </w:pPr>
            <w:r>
              <w:rPr>
                <w:rFonts w:ascii="Times New Roman"/>
                <w:b w:val="false"/>
                <w:i w:val="false"/>
                <w:color w:val="000000"/>
                <w:sz w:val="20"/>
              </w:rPr>
              <w:t>
14861</w:t>
            </w:r>
          </w:p>
          <w:bookmarkEnd w:id="296"/>
          <w:p>
            <w:pPr>
              <w:spacing w:after="20"/>
              <w:ind w:left="20"/>
              <w:jc w:val="both"/>
            </w:pPr>
            <w:r>
              <w:rPr>
                <w:rFonts w:ascii="Times New Roman"/>
                <w:b w:val="false"/>
                <w:i w:val="false"/>
                <w:color w:val="000000"/>
                <w:sz w:val="20"/>
              </w:rPr>
              <w:t>
134350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97"/>
          <w:p>
            <w:pPr>
              <w:spacing w:after="20"/>
              <w:ind w:left="20"/>
              <w:jc w:val="both"/>
            </w:pPr>
            <w:r>
              <w:rPr>
                <w:rFonts w:ascii="Times New Roman"/>
                <w:b w:val="false"/>
                <w:i w:val="false"/>
                <w:color w:val="000000"/>
                <w:sz w:val="20"/>
              </w:rPr>
              <w:t>
8145</w:t>
            </w:r>
          </w:p>
          <w:bookmarkEnd w:id="297"/>
          <w:p>
            <w:pPr>
              <w:spacing w:after="20"/>
              <w:ind w:left="20"/>
              <w:jc w:val="both"/>
            </w:pPr>
            <w:r>
              <w:rPr>
                <w:rFonts w:ascii="Times New Roman"/>
                <w:b w:val="false"/>
                <w:i w:val="false"/>
                <w:color w:val="000000"/>
                <w:sz w:val="20"/>
              </w:rPr>
              <w:t>
74111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7729 га, құлатылған - 1428 га, тесілген – 3022 га, бітелген – 755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үшін көктем-жаз-күз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98"/>
          <w:p>
            <w:pPr>
              <w:spacing w:after="20"/>
              <w:ind w:left="20"/>
              <w:jc w:val="both"/>
            </w:pPr>
            <w:r>
              <w:rPr>
                <w:rFonts w:ascii="Times New Roman"/>
                <w:b w:val="false"/>
                <w:i w:val="false"/>
                <w:color w:val="000000"/>
                <w:sz w:val="20"/>
              </w:rPr>
              <w:t>
29637</w:t>
            </w:r>
          </w:p>
          <w:bookmarkEnd w:id="298"/>
          <w:p>
            <w:pPr>
              <w:spacing w:after="20"/>
              <w:ind w:left="20"/>
              <w:jc w:val="both"/>
            </w:pPr>
            <w:r>
              <w:rPr>
                <w:rFonts w:ascii="Times New Roman"/>
                <w:b w:val="false"/>
                <w:i w:val="false"/>
                <w:color w:val="000000"/>
                <w:sz w:val="20"/>
              </w:rPr>
              <w:t>
73058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99"/>
          <w:p>
            <w:pPr>
              <w:spacing w:after="20"/>
              <w:ind w:left="20"/>
              <w:jc w:val="both"/>
            </w:pPr>
            <w:r>
              <w:rPr>
                <w:rFonts w:ascii="Times New Roman"/>
                <w:b w:val="false"/>
                <w:i w:val="false"/>
                <w:color w:val="000000"/>
                <w:sz w:val="20"/>
              </w:rPr>
              <w:t>
16586</w:t>
            </w:r>
          </w:p>
          <w:bookmarkEnd w:id="299"/>
          <w:p>
            <w:pPr>
              <w:spacing w:after="20"/>
              <w:ind w:left="20"/>
              <w:jc w:val="both"/>
            </w:pPr>
            <w:r>
              <w:rPr>
                <w:rFonts w:ascii="Times New Roman"/>
                <w:b w:val="false"/>
                <w:i w:val="false"/>
                <w:color w:val="000000"/>
                <w:sz w:val="20"/>
              </w:rPr>
              <w:t>
40586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11909 га, құлатылған - 591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үшін көктем-жаз-күз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00"/>
          <w:p>
            <w:pPr>
              <w:spacing w:after="20"/>
              <w:ind w:left="20"/>
              <w:jc w:val="both"/>
            </w:pPr>
            <w:r>
              <w:rPr>
                <w:rFonts w:ascii="Times New Roman"/>
                <w:b w:val="false"/>
                <w:i w:val="false"/>
                <w:color w:val="000000"/>
                <w:sz w:val="20"/>
              </w:rPr>
              <w:t>
24548</w:t>
            </w:r>
          </w:p>
          <w:bookmarkEnd w:id="300"/>
          <w:p>
            <w:pPr>
              <w:spacing w:after="20"/>
              <w:ind w:left="20"/>
              <w:jc w:val="both"/>
            </w:pPr>
            <w:r>
              <w:rPr>
                <w:rFonts w:ascii="Times New Roman"/>
                <w:b w:val="false"/>
                <w:i w:val="false"/>
                <w:color w:val="000000"/>
                <w:sz w:val="20"/>
              </w:rPr>
              <w:t>
218121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01"/>
          <w:p>
            <w:pPr>
              <w:spacing w:after="20"/>
              <w:ind w:left="20"/>
              <w:jc w:val="both"/>
            </w:pPr>
            <w:r>
              <w:rPr>
                <w:rFonts w:ascii="Times New Roman"/>
                <w:b w:val="false"/>
                <w:i w:val="false"/>
                <w:color w:val="000000"/>
                <w:sz w:val="20"/>
              </w:rPr>
              <w:t>
13288</w:t>
            </w:r>
          </w:p>
          <w:bookmarkEnd w:id="301"/>
          <w:p>
            <w:pPr>
              <w:spacing w:after="20"/>
              <w:ind w:left="20"/>
              <w:jc w:val="both"/>
            </w:pPr>
            <w:r>
              <w:rPr>
                <w:rFonts w:ascii="Times New Roman"/>
                <w:b w:val="false"/>
                <w:i w:val="false"/>
                <w:color w:val="000000"/>
                <w:sz w:val="20"/>
              </w:rPr>
              <w:t>
113088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13851 га, құлатылған - 2010 га, тесілген – 320 га, бітелген-1753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үшін көктем-жаз-күз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02"/>
          <w:p>
            <w:pPr>
              <w:spacing w:after="20"/>
              <w:ind w:left="20"/>
              <w:jc w:val="both"/>
            </w:pPr>
            <w:r>
              <w:rPr>
                <w:rFonts w:ascii="Times New Roman"/>
                <w:b w:val="false"/>
                <w:i w:val="false"/>
                <w:color w:val="000000"/>
                <w:sz w:val="20"/>
              </w:rPr>
              <w:t>
4687</w:t>
            </w:r>
          </w:p>
          <w:bookmarkEnd w:id="302"/>
          <w:p>
            <w:pPr>
              <w:spacing w:after="20"/>
              <w:ind w:left="20"/>
              <w:jc w:val="both"/>
            </w:pPr>
            <w:r>
              <w:rPr>
                <w:rFonts w:ascii="Times New Roman"/>
                <w:b w:val="false"/>
                <w:i w:val="false"/>
                <w:color w:val="000000"/>
                <w:sz w:val="20"/>
              </w:rPr>
              <w:t>
243380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03"/>
          <w:p>
            <w:pPr>
              <w:spacing w:after="20"/>
              <w:ind w:left="20"/>
              <w:jc w:val="both"/>
            </w:pPr>
            <w:r>
              <w:rPr>
                <w:rFonts w:ascii="Times New Roman"/>
                <w:b w:val="false"/>
                <w:i w:val="false"/>
                <w:color w:val="000000"/>
                <w:sz w:val="20"/>
              </w:rPr>
              <w:t>
2560</w:t>
            </w:r>
          </w:p>
          <w:bookmarkEnd w:id="303"/>
          <w:p>
            <w:pPr>
              <w:spacing w:after="20"/>
              <w:ind w:left="20"/>
              <w:jc w:val="both"/>
            </w:pPr>
            <w:r>
              <w:rPr>
                <w:rFonts w:ascii="Times New Roman"/>
                <w:b w:val="false"/>
                <w:i w:val="false"/>
                <w:color w:val="000000"/>
                <w:sz w:val="20"/>
              </w:rPr>
              <w:t>
130101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19105 га, құлатылған - 5390 га, тығындалған – 543 га, бітелген-217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үшін көктем-жаз-күз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04"/>
          <w:p>
            <w:pPr>
              <w:spacing w:after="20"/>
              <w:ind w:left="20"/>
              <w:jc w:val="both"/>
            </w:pPr>
            <w:r>
              <w:rPr>
                <w:rFonts w:ascii="Times New Roman"/>
                <w:b w:val="false"/>
                <w:i w:val="false"/>
                <w:color w:val="000000"/>
                <w:sz w:val="20"/>
              </w:rPr>
              <w:t>
5799</w:t>
            </w:r>
          </w:p>
          <w:bookmarkEnd w:id="304"/>
          <w:p>
            <w:pPr>
              <w:spacing w:after="20"/>
              <w:ind w:left="20"/>
              <w:jc w:val="both"/>
            </w:pPr>
            <w:r>
              <w:rPr>
                <w:rFonts w:ascii="Times New Roman"/>
                <w:b w:val="false"/>
                <w:i w:val="false"/>
                <w:color w:val="000000"/>
                <w:sz w:val="20"/>
              </w:rPr>
              <w:t>
61832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05"/>
          <w:p>
            <w:pPr>
              <w:spacing w:after="20"/>
              <w:ind w:left="20"/>
              <w:jc w:val="both"/>
            </w:pPr>
            <w:r>
              <w:rPr>
                <w:rFonts w:ascii="Times New Roman"/>
                <w:b w:val="false"/>
                <w:i w:val="false"/>
                <w:color w:val="000000"/>
                <w:sz w:val="20"/>
              </w:rPr>
              <w:t>
3096</w:t>
            </w:r>
          </w:p>
          <w:bookmarkEnd w:id="305"/>
          <w:p>
            <w:pPr>
              <w:spacing w:after="20"/>
              <w:ind w:left="20"/>
              <w:jc w:val="both"/>
            </w:pPr>
            <w:r>
              <w:rPr>
                <w:rFonts w:ascii="Times New Roman"/>
                <w:b w:val="false"/>
                <w:i w:val="false"/>
                <w:color w:val="000000"/>
                <w:sz w:val="20"/>
              </w:rPr>
              <w:t>
33024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8242 га, құлатылған - 2014 га, тығындалған-244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үшін көктем-жаз-күз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06"/>
          <w:p>
            <w:pPr>
              <w:spacing w:after="20"/>
              <w:ind w:left="20"/>
              <w:jc w:val="both"/>
            </w:pPr>
            <w:r>
              <w:rPr>
                <w:rFonts w:ascii="Times New Roman"/>
                <w:b w:val="false"/>
                <w:i w:val="false"/>
                <w:color w:val="000000"/>
                <w:sz w:val="20"/>
              </w:rPr>
              <w:t>
14087</w:t>
            </w:r>
          </w:p>
          <w:bookmarkEnd w:id="306"/>
          <w:p>
            <w:pPr>
              <w:spacing w:after="20"/>
              <w:ind w:left="20"/>
              <w:jc w:val="both"/>
            </w:pPr>
            <w:r>
              <w:rPr>
                <w:rFonts w:ascii="Times New Roman"/>
                <w:b w:val="false"/>
                <w:i w:val="false"/>
                <w:color w:val="000000"/>
                <w:sz w:val="20"/>
              </w:rPr>
              <w:t>
93388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07"/>
          <w:p>
            <w:pPr>
              <w:spacing w:after="20"/>
              <w:ind w:left="20"/>
              <w:jc w:val="both"/>
            </w:pPr>
            <w:r>
              <w:rPr>
                <w:rFonts w:ascii="Times New Roman"/>
                <w:b w:val="false"/>
                <w:i w:val="false"/>
                <w:color w:val="000000"/>
                <w:sz w:val="20"/>
              </w:rPr>
              <w:t>
7818</w:t>
            </w:r>
          </w:p>
          <w:bookmarkEnd w:id="307"/>
          <w:p>
            <w:pPr>
              <w:spacing w:after="20"/>
              <w:ind w:left="20"/>
              <w:jc w:val="both"/>
            </w:pPr>
            <w:r>
              <w:rPr>
                <w:rFonts w:ascii="Times New Roman"/>
                <w:b w:val="false"/>
                <w:i w:val="false"/>
                <w:color w:val="000000"/>
                <w:sz w:val="20"/>
              </w:rPr>
              <w:t>
51427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 6478 га, құлатылған - 757 га, тесілген – 1172 га, бітелген – 300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үшін көктем-жаз-күз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27" w:id="308"/>
    <w:p>
      <w:pPr>
        <w:spacing w:after="0"/>
        <w:ind w:left="0"/>
        <w:jc w:val="left"/>
      </w:pPr>
      <w:r>
        <w:rPr>
          <w:rFonts w:ascii="Times New Roman"/>
          <w:b/>
          <w:i w:val="false"/>
          <w:color w:val="000000"/>
        </w:rPr>
        <w:t xml:space="preserve">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нөмірі (биотермиялық шұңқыр)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түрі (биотермиялық шұңқыр) (қарабайыр немесе Типтік)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мөлшері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жағдайы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Афанасьев ауылдық округі, Афанасьев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15:228:056:271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 ауылдық округі, Городецк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15:228:024:326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Городецк ауылдық округі, Мерген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15:228:018:164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Арай ауылдық округі, Арай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15:228:028:396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Новопокров ауылдық округі, Новопокровка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15:228:034:520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Приишим ауылдық округі, Повозочное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15:228:004:331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 ауылдық округі, Семиполка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15:228:009:224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Сухорабов ауылдық округі, Сухарабов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15:228:049:531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Юбилейный ауылдық округі, Крещенка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15:228:052:422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Юбилейный ауылдық округі, Ұзынжар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15:228:041:282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15:235:062:476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Аютас ауылдық округі, Ақанбарақ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15:228:017:360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Аютас ауылдық округі, Ысқақ Ыбыраев атындағы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Жаңажол ауылдық округі, Жаңажол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15:228:013:282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Семипол ауылдық округі, Семипол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15:228:001:676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Аютас ауылдық округі, Қаратал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15:228:022:280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Шал ақын ауданы әкімдігінің кәсіпкерлік, ауыл шаруашылығы және ветеринария бөлімі" коммуналдық мемлекеттік мекемесі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34" w:id="309"/>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641" w:id="310"/>
    <w:p>
      <w:pPr>
        <w:spacing w:after="0"/>
        <w:ind w:left="0"/>
        <w:jc w:val="left"/>
      </w:pPr>
      <w:r>
        <w:rPr>
          <w:rFonts w:ascii="Times New Roman"/>
          <w:b/>
          <w:i w:val="false"/>
          <w:color w:val="000000"/>
        </w:rPr>
        <w:t xml:space="preserve"> Ауыл шаруашылығы жануарларының түрлері мен жыныстық-жас топтары бойынша қалыптастырылған гурттардың, отарлардың, табындардың саны туралы деректер</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Рясинка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595633500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Ақанбарақ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Ыбыраев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595638100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595638300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595638500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595637300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595639300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595643500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595647500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595649100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595653300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595655300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648" w:id="311"/>
    <w:p>
      <w:pPr>
        <w:spacing w:after="0"/>
        <w:ind w:left="0"/>
        <w:jc w:val="left"/>
      </w:pPr>
      <w:r>
        <w:rPr>
          <w:rFonts w:ascii="Times New Roman"/>
          <w:b/>
          <w:i w:val="false"/>
          <w:color w:val="000000"/>
        </w:rPr>
        <w:t xml:space="preserve">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655" w:id="312"/>
    <w:p>
      <w:pPr>
        <w:spacing w:after="0"/>
        <w:ind w:left="0"/>
        <w:jc w:val="left"/>
      </w:pPr>
      <w:r>
        <w:rPr>
          <w:rFonts w:ascii="Times New Roman"/>
          <w:b/>
          <w:i w:val="false"/>
          <w:color w:val="000000"/>
        </w:rPr>
        <w:t xml:space="preserve"> Нысан бойынша ұсынылатын жайылым айналымдарының схемалары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өршіту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өріс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мезгілі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bookmarkStart w:name="z662" w:id="313"/>
    <w:p>
      <w:pPr>
        <w:spacing w:after="0"/>
        <w:ind w:left="0"/>
        <w:jc w:val="left"/>
      </w:pPr>
      <w:r>
        <w:rPr>
          <w:rFonts w:ascii="Times New Roman"/>
          <w:b/>
          <w:i w:val="false"/>
          <w:color w:val="000000"/>
        </w:rPr>
        <w:t xml:space="preserve"> Мал шаруашылығы және өсімдік шаруашылығы статистикасы бойынша ресми статистикалық ақпарат.</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мал мен құс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Рясинка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Ыбыраев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Алқаағаш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Повозочное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Минеевка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bl>
    <w:bookmarkStart w:name="z663" w:id="314"/>
    <w:p>
      <w:pPr>
        <w:spacing w:after="0"/>
        <w:ind w:left="0"/>
        <w:jc w:val="both"/>
      </w:pPr>
      <w:r>
        <w:rPr>
          <w:rFonts w:ascii="Times New Roman"/>
          <w:b w:val="false"/>
          <w:i w:val="false"/>
          <w:color w:val="000000"/>
          <w:sz w:val="28"/>
        </w:rPr>
        <w:t>
      Кестенің жалғасы: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 құстары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64" w:id="315"/>
    <w:p>
      <w:pPr>
        <w:spacing w:after="0"/>
        <w:ind w:left="0"/>
        <w:jc w:val="both"/>
      </w:pPr>
      <w:r>
        <w:rPr>
          <w:rFonts w:ascii="Times New Roman"/>
          <w:b w:val="false"/>
          <w:i w:val="false"/>
          <w:color w:val="000000"/>
          <w:sz w:val="28"/>
        </w:rPr>
        <w:t>
      2-кесте. 2024 жылғы егін егу нәтижелері туралы есеп</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Өңдеудегі егістік алқабы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егіс алаңы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алаңы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дәнді және бұршақты дақылдар (күздік дәнді дақылдар)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және бұршақты дақылдар,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ФҚ және ШҚ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ФҚ, және ЖК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14545,4</w:t>
            </w:r>
          </w:p>
        </w:tc>
      </w:tr>
    </w:tbl>
    <w:bookmarkStart w:name="z665" w:id="316"/>
    <w:p>
      <w:pPr>
        <w:spacing w:after="0"/>
        <w:ind w:left="0"/>
        <w:jc w:val="both"/>
      </w:pPr>
      <w:r>
        <w:rPr>
          <w:rFonts w:ascii="Times New Roman"/>
          <w:b w:val="false"/>
          <w:i w:val="false"/>
          <w:color w:val="000000"/>
          <w:sz w:val="28"/>
        </w:rPr>
        <w:t>
      Кестенің жалғасы: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қоспасы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дәнді-бұршақты дақылдар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66" w:id="317"/>
    <w:p>
      <w:pPr>
        <w:spacing w:after="0"/>
        <w:ind w:left="0"/>
        <w:jc w:val="both"/>
      </w:pPr>
      <w:r>
        <w:rPr>
          <w:rFonts w:ascii="Times New Roman"/>
          <w:b w:val="false"/>
          <w:i w:val="false"/>
          <w:color w:val="000000"/>
          <w:sz w:val="28"/>
        </w:rPr>
        <w:t>
      Кестенің жалғасы: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2024 жылғы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bookmarkStart w:name="z673" w:id="31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bookmarkEnd w:id="318"/>
    <w:bookmarkStart w:name="z674"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78105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5" w:id="320"/>
    <w:p>
      <w:pPr>
        <w:spacing w:after="0"/>
        <w:ind w:left="0"/>
        <w:jc w:val="left"/>
      </w:pPr>
      <w:r>
        <w:rPr>
          <w:rFonts w:ascii="Times New Roman"/>
          <w:b/>
          <w:i w:val="false"/>
          <w:color w:val="000000"/>
        </w:rPr>
        <w:t xml:space="preserve"> Шал ақын ауданы жайылымдарының орналасу сызбасына (картасына) қоса берілетін жер учаскелерін жер пайдаланушылардың тізімі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аты жөндері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"Курмантаев"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"Балахметов"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"Ертаев"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бидай"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"Снатай"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"Тургунов"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"Кайнолла"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"Жангельды"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 Р.М."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"Савченко"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"Гулден"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"Ерай"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"Кишкентаев"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"Савченко"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"Азрапкин В.Н."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Азрапкин Владислав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 Агро 2030"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"Агро-Бинар"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Женис"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 жер"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"Кунарлылык"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Райымбек"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"Asyl Farms"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Жанажол"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"Снатай"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"Куртай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Астык KZ"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"Жангельды"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"Темирханов"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"Домик"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"Агросевер"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"Аби-Жер"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"Ботаев Б.Б."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 Астык"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"Жангельды"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"Курмангужин"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"Кучин"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"Кубаисов"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"Бозторгай"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"Айнар"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Е.Б."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К.С."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"Даиров К.М."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"Азрапкин В.Н."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Кенес"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Жанажол"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"Азасал"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Жанажол"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"Агажанов"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"Белюга"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"Капанов"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 23"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"Амиржан"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"Габдулин"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"Спаен"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Наурызбаева Марина Дауреновна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 Агро 2030"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Север"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"Пармен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 жер"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"Ер-Хан-Агро СК"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Брейн"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Райымбек"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 А.Л."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"Шубарат"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"Хазари"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"Asyl Farms"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"Трансагроинвест"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Жер 2050"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"Куртай Агро"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"Жигулина"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"Кремер"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 23"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"Пустыльникова"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"Аина"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"Виват"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"Раисов Б.Т."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 Агро 2030"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Жер 2050"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 А.Л."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 Агро 2020"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"КАРНЭТ"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"Белюга"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АТА"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 Агро 2030"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"Трансагроинвест"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"Сеним" өндірістік кооператив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Петрова"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АгроШҚ"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 Жер"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"Амренов"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"Мендыбай"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АТА"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 Агро 2030"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"Белгібай Нур"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Терек"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"Жердана"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"Канрай"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"Tender Invest"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"Гаврил"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"Дудин"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"Асель"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"ЕрлДин"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"Лосеев"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"Даниял"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"Ельтай"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"Кокош"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"Топеха"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"Чебак"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и К"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"СААМСИ"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"Сагиндыков"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 Агро 2030"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 Агро 2020"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"Велес ПНМ"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Крещенка"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СМП"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"ДОС-АГРО 2017"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"Даниал"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"КазЭкспорт бидай"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"Успех"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"Шутанов"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"Айкын"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"Самбет"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С.А."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"Тогумбаева З.К."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 Агро 2030"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"Афанасьевское Астык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"Asyl Farms"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"Ольгинское"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Плюс"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фермерлік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"БебкоА.И."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"Титовский Н.В."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Б.У."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 Агро 2030"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"Asyl Farms"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682" w:id="321"/>
    <w:p>
      <w:pPr>
        <w:spacing w:after="0"/>
        <w:ind w:left="0"/>
        <w:jc w:val="left"/>
      </w:pPr>
      <w:r>
        <w:rPr>
          <w:rFonts w:ascii="Times New Roman"/>
          <w:b/>
          <w:i w:val="false"/>
          <w:color w:val="000000"/>
        </w:rPr>
        <w:t xml:space="preserve">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w:t>
      </w:r>
    </w:p>
    <w:bookmarkEnd w:id="321"/>
    <w:bookmarkStart w:name="z683"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7810500" cy="947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47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bl>
    <w:bookmarkStart w:name="z690" w:id="323"/>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 жайылымдарды геоботаникалық зерттеп-қарау негізінде ұсынылатын жайылым айналымдарының схемасы</w:t>
      </w:r>
    </w:p>
    <w:bookmarkEnd w:id="323"/>
    <w:bookmarkStart w:name="z691"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7810500" cy="979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79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698" w:id="325"/>
    <w:p>
      <w:pPr>
        <w:spacing w:after="0"/>
        <w:ind w:left="0"/>
        <w:jc w:val="left"/>
      </w:pPr>
      <w:r>
        <w:rPr>
          <w:rFonts w:ascii="Times New Roman"/>
          <w:b/>
          <w:i w:val="false"/>
          <w:color w:val="000000"/>
        </w:rPr>
        <w:t xml:space="preserve">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w:t>
      </w:r>
    </w:p>
    <w:bookmarkEnd w:id="325"/>
    <w:bookmarkStart w:name="z699"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7810500" cy="1021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21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706" w:id="327"/>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w:t>
      </w:r>
    </w:p>
    <w:bookmarkEnd w:id="327"/>
    <w:bookmarkStart w:name="z707"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6553200" cy="1083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53200" cy="1083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714" w:id="329"/>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w:t>
      </w:r>
    </w:p>
    <w:bookmarkEnd w:id="329"/>
    <w:bookmarkStart w:name="z715"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78105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 қосымша</w:t>
            </w:r>
          </w:p>
        </w:tc>
      </w:tr>
    </w:tbl>
    <w:bookmarkStart w:name="z722" w:id="331"/>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 бөлу (қайта бөлу)</w:t>
      </w:r>
    </w:p>
    <w:bookmarkEnd w:id="331"/>
    <w:bookmarkStart w:name="z723"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730" w:id="333"/>
    <w:p>
      <w:pPr>
        <w:spacing w:after="0"/>
        <w:ind w:left="0"/>
        <w:jc w:val="left"/>
      </w:pPr>
      <w:r>
        <w:rPr>
          <w:rFonts w:ascii="Times New Roman"/>
          <w:b/>
          <w:i w:val="false"/>
          <w:color w:val="000000"/>
        </w:rPr>
        <w:t xml:space="preserve"> Тиісті әкімшілік-аумақтық бірлікте жайылымдарды ұтымды пайдалану үшін қажетті талаптар</w:t>
      </w:r>
    </w:p>
    <w:bookmarkEnd w:id="333"/>
    <w:bookmarkStart w:name="z731" w:id="334"/>
    <w:p>
      <w:pPr>
        <w:spacing w:after="0"/>
        <w:ind w:left="0"/>
        <w:jc w:val="both"/>
      </w:pPr>
      <w:r>
        <w:rPr>
          <w:rFonts w:ascii="Times New Roman"/>
          <w:b w:val="false"/>
          <w:i w:val="false"/>
          <w:color w:val="000000"/>
          <w:sz w:val="28"/>
        </w:rPr>
        <w:t>
      Жайылымдарды ұтымды пайдалану келесі шараларды қамтиды:</w:t>
      </w:r>
    </w:p>
    <w:bookmarkEnd w:id="334"/>
    <w:bookmarkStart w:name="z732" w:id="335"/>
    <w:p>
      <w:pPr>
        <w:spacing w:after="0"/>
        <w:ind w:left="0"/>
        <w:jc w:val="both"/>
      </w:pPr>
      <w:r>
        <w:rPr>
          <w:rFonts w:ascii="Times New Roman"/>
          <w:b w:val="false"/>
          <w:i w:val="false"/>
          <w:color w:val="000000"/>
          <w:sz w:val="28"/>
        </w:rPr>
        <w:t>
      1) жайылымдарды жайылым айналымдары мен су пайдалану көздерін ескере отырып пайдалану;</w:t>
      </w:r>
    </w:p>
    <w:bookmarkEnd w:id="335"/>
    <w:bookmarkStart w:name="z733" w:id="336"/>
    <w:p>
      <w:pPr>
        <w:spacing w:after="0"/>
        <w:ind w:left="0"/>
        <w:jc w:val="both"/>
      </w:pPr>
      <w:r>
        <w:rPr>
          <w:rFonts w:ascii="Times New Roman"/>
          <w:b w:val="false"/>
          <w:i w:val="false"/>
          <w:color w:val="000000"/>
          <w:sz w:val="28"/>
        </w:rPr>
        <w:t>
      2) "Жайылымдардың жалпы алаңына жүктеменің шекті жол берілетін нормасын бекіту туралы" Қазақстан Республикасы Ауыл шаруашылығы министрінің 2015 жылғы 14 сәуірдегі № 3-3/332 бұйрығымен бекітілген Жайылымдардың жалпы алаңына жүктеменің шекті жол берілетін нормасын (бұдан әрі – жүктеме нормасы) қамтамасыз ету (Нормативтік құқықтық актілерді мемлекеттік тіркеу тізілімінде № 11064 болып тіркелген);</w:t>
      </w:r>
    </w:p>
    <w:bookmarkEnd w:id="336"/>
    <w:bookmarkStart w:name="z734" w:id="337"/>
    <w:p>
      <w:pPr>
        <w:spacing w:after="0"/>
        <w:ind w:left="0"/>
        <w:jc w:val="both"/>
      </w:pPr>
      <w:r>
        <w:rPr>
          <w:rFonts w:ascii="Times New Roman"/>
          <w:b w:val="false"/>
          <w:i w:val="false"/>
          <w:color w:val="000000"/>
          <w:sz w:val="28"/>
        </w:rPr>
        <w:t>
      3) күнтізбелік кестені ескере отырып, жайылымдарды пайдалану;</w:t>
      </w:r>
    </w:p>
    <w:bookmarkEnd w:id="337"/>
    <w:bookmarkStart w:name="z735" w:id="338"/>
    <w:p>
      <w:pPr>
        <w:spacing w:after="0"/>
        <w:ind w:left="0"/>
        <w:jc w:val="both"/>
      </w:pPr>
      <w:r>
        <w:rPr>
          <w:rFonts w:ascii="Times New Roman"/>
          <w:b w:val="false"/>
          <w:i w:val="false"/>
          <w:color w:val="000000"/>
          <w:sz w:val="28"/>
        </w:rPr>
        <w:t>
      4) жайылымдардың шаруашылық айналымнан шығуын болғызбау жөнінде шаралар қабылдау, жердің арамшөпті және ағаш-бұта өсімдіктерімен толып кетуіне, сондай-ақ тұрмыстық және өндірістік қалдықтармен қоқыстануына жол бермеу.</w:t>
      </w:r>
    </w:p>
    <w:bookmarkEnd w:id="338"/>
    <w:bookmarkStart w:name="z736" w:id="339"/>
    <w:p>
      <w:pPr>
        <w:spacing w:after="0"/>
        <w:ind w:left="0"/>
        <w:jc w:val="both"/>
      </w:pPr>
      <w:r>
        <w:rPr>
          <w:rFonts w:ascii="Times New Roman"/>
          <w:b w:val="false"/>
          <w:i w:val="false"/>
          <w:color w:val="000000"/>
          <w:sz w:val="28"/>
        </w:rPr>
        <w:t>
      Шал ақын ауданы бойынша жайылымдардың жалпы алаңына жүктеменің шекті рұқсат етілген нормасы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географиялық аудан (кіші аймақ)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түрі (басым)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кезеңінің ұзақтығы, күндер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және тозған жерлердегі ауыл шаруашылығы жануарларының 1 басына арналған жайылым алаңының нормасы,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40"/>
          <w:p>
            <w:pPr>
              <w:spacing w:after="20"/>
              <w:ind w:left="20"/>
              <w:jc w:val="both"/>
            </w:pPr>
            <w:r>
              <w:rPr>
                <w:rFonts w:ascii="Times New Roman"/>
                <w:b w:val="false"/>
                <w:i w:val="false"/>
                <w:color w:val="000000"/>
                <w:sz w:val="20"/>
              </w:rPr>
              <w:t>
Шөпті-дәнді дақылдар</w:t>
            </w:r>
          </w:p>
          <w:bookmarkEnd w:id="340"/>
          <w:p>
            <w:pPr>
              <w:spacing w:after="20"/>
              <w:ind w:left="20"/>
              <w:jc w:val="both"/>
            </w:pPr>
            <w:r>
              <w:rPr>
                <w:rFonts w:ascii="Times New Roman"/>
                <w:b w:val="false"/>
                <w:i w:val="false"/>
                <w:color w:val="000000"/>
                <w:sz w:val="20"/>
              </w:rPr>
              <w:t>
қайың-көктерек шоқтары бар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