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1a4c" w14:textId="aab1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26/11 "2025-2027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28 ақпандағы № 28/7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27 желтоқсандағы № 26/11 "2025-2027 жылдарға арналған Шал ақын ауданы Аютас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Аютас ауылдық округінің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63 697,5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