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5fda" w14:textId="8095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2024 жылғы 27 желтоқсандағы № 26/14 "2025-2027 жылдарға арналған Шал ақын ауданы Новопокров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2025 жылғы 28 ақпандағы № 28/9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2024 жылғы 27 желтоқсандағы № 26/14 "2025-2027 жылдарға арналған Шал ақын ауданы Новопокров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Шал акын ауданы Новопокров ауылдық округінің бюджеті тиісінше 1, 2,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264 195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258 429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264 642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 ақын ауданы Новопокров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