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06b4" w14:textId="2d70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2024 жылғы 27 желтоқсандағы № 26/16 "2025-2027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28 ақпандағы № 28/11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2024 жылғы 27 желтоқсандағы № 26/16 "2025-2027 жылдарға арналған Шал ақын ауданы Семипол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акын ауданы Семипол ауылдық округінің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301 204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293 530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301 802,4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