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708" w14:textId="0e65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26/18 "2025-2027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26/18 "2025-2027 жылдарға арналған Шал ақын ауданы Юбилейный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Юбилейный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94 474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94 874,5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