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a227" w14:textId="84fa2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"2024-2025 оқу жылына арналған жоғары және жоғары оқу орнынан кейінгі білімі бар кадрларды даярлауға мемлекеттік білім беру тапсырысын орналастыру туралы" Түркістан облысы әкiмдiгiнiң 2024 жылғы 21 тамыздағы № 167 қаулысына өзгеріс енгізу туралы</w:t>
      </w:r>
    </w:p>
    <w:p>
      <w:pPr>
        <w:spacing w:after="0"/>
        <w:ind w:left="0"/>
        <w:jc w:val="both"/>
      </w:pPr>
      <w:r>
        <w:rPr>
          <w:rFonts w:ascii="Times New Roman"/>
          <w:b w:val="false"/>
          <w:i w:val="false"/>
          <w:color w:val="000000"/>
          <w:sz w:val="28"/>
        </w:rPr>
        <w:t>Түркістан облысы әкiмдiгiнiң 2025 жылғы 30 қаңтардағы № 25 қаулысы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"2024-2025 оқу жылына арналған жоғары және жоғары оқу орнынан кейiнгi бiлiмі бар кадрларды даярлауға мемлекеттiк бiлiм беру тапсырысын орналастыру туралы" Түркістан облысы әкiмдiгiнiң 2024 жылғы 21 тамыздағы № 167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қосамшасы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"Түркістан облысының білім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2025 жылғы 30 қаңтардағы</w:t>
            </w:r>
            <w:r>
              <w:br/>
            </w:r>
            <w:r>
              <w:rPr>
                <w:rFonts w:ascii="Times New Roman"/>
                <w:b w:val="false"/>
                <w:i w:val="false"/>
                <w:color w:val="000000"/>
                <w:sz w:val="20"/>
              </w:rPr>
              <w:t>№ 25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2024 жылғы 21 тамыздағы</w:t>
            </w:r>
            <w:r>
              <w:br/>
            </w:r>
            <w:r>
              <w:rPr>
                <w:rFonts w:ascii="Times New Roman"/>
                <w:b w:val="false"/>
                <w:i w:val="false"/>
                <w:color w:val="000000"/>
                <w:sz w:val="20"/>
              </w:rPr>
              <w:t>№ 167 қаулысына қосымша</w:t>
            </w:r>
          </w:p>
        </w:tc>
      </w:tr>
    </w:tbl>
    <w:p>
      <w:pPr>
        <w:spacing w:after="0"/>
        <w:ind w:left="0"/>
        <w:jc w:val="left"/>
      </w:pPr>
      <w:r>
        <w:rPr>
          <w:rFonts w:ascii="Times New Roman"/>
          <w:b/>
          <w:i w:val="false"/>
          <w:color w:val="000000"/>
        </w:rPr>
        <w:t xml:space="preserve"> 2024-2025 оқу жылына жоғары және жоғары оқу орнынан кейiнгi бiлiмі бар кадрларды даярлауға мемлекеттiк бiлiм беру тапсырыстары орналастырылатын жоғары және (немесе) жоғары оқу орнынан кейінгі білім беру ұйымдарының тізбесі (жергілікті бюджет қаражаты есебінен)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бағдарламалары топтарының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оқу жылына мемлекеттік білім беру тапсырысының көлемі (орын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6В06 Ақпараттық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7R01 </w:t>
            </w:r>
          </w:p>
          <w:p>
            <w:pPr>
              <w:spacing w:after="20"/>
              <w:ind w:left="20"/>
              <w:jc w:val="both"/>
            </w:pPr>
            <w:r>
              <w:rPr>
                <w:rFonts w:ascii="Times New Roman"/>
                <w:b w:val="false"/>
                <w:i w:val="false"/>
                <w:color w:val="000000"/>
                <w:sz w:val="20"/>
              </w:rPr>
              <w:t>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R032 Акушерия және гинекология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R023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 Гастроэнтерология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R042 Клиникалық фармакология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R024 Онкология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R030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R014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 Эндокринология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Ангиохирургия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R023 Балалар хирургиясы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R005 Гематология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R012 Дерматовенерология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R021 Жақ сүйек-бет хирургиясы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 Кардиохирургия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 Нейрохирургия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R031 Неонаталогия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R009 Нефрология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 Онкология және гематология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R014 Радиология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R002 Ревматология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R025 Травматология-ортопедия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жоғары мектебі" Қазақстандық медицина университеті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 Акушерия және гинекология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Ангиохирургия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R012 Дерматовенерология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 Кардиохирургия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 Нейрохирургия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R031 Неонаталогия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 зерттеу институты"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 Гастроэнтерология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R001 Кардиология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R002 Ревматология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R008 Эндокринология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R025 Травматология-ортопедия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R040 Физикалық медицина және реабилитация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медициналық университеті" мемлекеттік емес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7R01 Денсаулық сақтау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R032 Акушерия және гинекология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 Анестезиология және реаниматология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R019 Ангиохирургия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R031 Неонаталогия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R018 Кардиохирургия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R020 Нейрохирургия (ересектер,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