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593e" w14:textId="9cc5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әкімдігінің 2024 жылғы 3 қаңтардағы № 1 "Түркістан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әдістемесін бекіту туралы" қаулысының күші жойылды деп тану туралы</w:t>
      </w:r>
    </w:p>
    <w:p>
      <w:pPr>
        <w:spacing w:after="0"/>
        <w:ind w:left="0"/>
        <w:jc w:val="both"/>
      </w:pPr>
      <w:r>
        <w:rPr>
          <w:rFonts w:ascii="Times New Roman"/>
          <w:b w:val="false"/>
          <w:i w:val="false"/>
          <w:color w:val="000000"/>
          <w:sz w:val="28"/>
        </w:rPr>
        <w:t>Түркістан облысы әкiмдiгiнiң 2025 жылғы 17 ақпандағы № 32 қаулысы</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 аумағында бұқаралық ақпарат құралдарында мемлекеттік ақпараттық саясатты жүргізу үшін сатып алынатын көрсетілетін қызметтердің құнын айқындаудың әдістемесін бекіту туралы" Түркістан облысы әкімдігінің 2024 жылғы 3 қаңтардағы № 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"Түркістан облысының қоғамдық даму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Көшеров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