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38c7" w14:textId="43c3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әкімдігінің 2024 жылғы 12 ақпандағы № 24 "Мектепке дейінгі тәрбие мен оқытуға мемлекеттік білім беру тапсырысын, ата – 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2025 жылғы 1 сәуірдегі № 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Түркістан облысы әкімдігінің 2024 жылғы 12 ақпандағы № 24 (Нормативтік құқықтық актілерді мемлекеттік тіркеу тізілімінде № 193269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"_1_" __сәуір__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_65_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5607 тенге, 3-тен 6 жасқа 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11214 теңге, 3-тен 6 жасқа 13630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