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4390" w14:textId="5f24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қаласы әкімінің 2025 жылғы 22 сәуірдегі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 бабы,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Түркістан қалалық аумақтық инспекциясының 2025 жылғы 16 сәуірдегі №08-02-07/238 санды ұсыныс хатына сәйкес, Түркістан қаласының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АШМ ВБжҚК "Республикалық Ветеринариялық Зертхана" ШЖҚ РМК ОҚӨФ-ның 16.04.2025 жылғы SO-25-X14(01)-0301/Х-413-А-Е сараптама актісінің қорытындысына сәйкес, Түркістан қаласы, Ж.Усманов №18 мекен-жайынан "құтыру" ауруының "оң" нәтижесі анықталуына байланысты, Түркістан қаласы Ж. Усманов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қаласы әкімінің орынбасары Т.Төлегеновке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