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2967" w14:textId="4282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2024 жылғы 24 желтоқсандағы № 22/134-VIIІ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2025 жылғы 24 ақпандағы № 24/145-VIII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"2025-2027 жылдарға арналған аудандық бюджет туралы" 2024жылғы 24 желтоқсандағы №22/134-VIIІ (Нормативтік құқықтық актілерді мемлекеттік тіркеу тізілімінде №204775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2025-2027 жылдарға арналған аудандық бюджеті 1, 2 және 3 қосымшаларға сәйкес, оның ішінде 2025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10 106 889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3 760 022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48 619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6 261 692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10 335 937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325 196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-554 244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–554244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481 670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156 474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229 048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2025 жылға арналған резерві – 37 832 мың теңге көлемінде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ақпандағы №24/145-VIII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№22/134-VIIІ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