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f682" w14:textId="c1ff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апппаратының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Ордабасы аудандық мәслихатының 2025 жылғы 21 қаңтардағы № 28/2 шешiмi</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Ұлттық экономика министрлігінің 2014 жылы 6 қарашадағы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қағидасының </w:t>
      </w:r>
      <w:r>
        <w:rPr>
          <w:rFonts w:ascii="Times New Roman"/>
          <w:b w:val="false"/>
          <w:i w:val="false"/>
          <w:color w:val="000000"/>
          <w:sz w:val="28"/>
        </w:rPr>
        <w:t>6-тармағына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мамандарды, ауылдар, кенттер, ауылдық округтер әкімдері аппараттарының мемлекеттік қызметшілеріне 2025 жылға әлеуметтік қолдау шараларының мөлшері:</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3)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қол қойылған күннен бастап қолданысқа енгізілсін.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Б.Джумабеков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