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d181" w14:textId="c22d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Отырар ауданы әкімдігінің 2025 жылғы 14 наурыздағы № 73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Отырар ауданы әкімдігінің "Отырар ауданының тұрғын үй коммуналдық шаруашылық, жолаушылар көлігі және автомобиль жолдары бөлімі" мемлекеттік мекемесіне №1 магистральді газ жеткізуші құбыры құрылысы үшін Отырар ауданы Балтакөл, Маяқұм және Көксарай ауыл округтерінде орналасқан жалпы көлемі 136,6133 гектар (16 метр), қорғау аймағы үшін 768,1163 гектар (90 метр) жер учаскелеріне меншік иелері мен жер пайдаланушылардан алып қоймай, 49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Отырар ауданы әкімдігінің </w:t>
            </w:r>
            <w:r>
              <w:br/>
            </w:r>
            <w:r>
              <w:rPr>
                <w:rFonts w:ascii="Times New Roman"/>
                <w:b w:val="false"/>
                <w:i w:val="false"/>
                <w:color w:val="000000"/>
                <w:sz w:val="20"/>
              </w:rPr>
              <w:t>2025 жылғы 14 наурыздағы</w:t>
            </w:r>
            <w:r>
              <w:br/>
            </w:r>
            <w:r>
              <w:rPr>
                <w:rFonts w:ascii="Times New Roman"/>
                <w:b w:val="false"/>
                <w:i w:val="false"/>
                <w:color w:val="000000"/>
                <w:sz w:val="20"/>
              </w:rPr>
              <w:t>№73 қаулысына қосымша</w:t>
            </w:r>
          </w:p>
        </w:tc>
      </w:tr>
    </w:tbl>
    <w:p>
      <w:pPr>
        <w:spacing w:after="0"/>
        <w:ind w:left="0"/>
        <w:jc w:val="left"/>
      </w:pPr>
      <w:r>
        <w:rPr>
          <w:rFonts w:ascii="Times New Roman"/>
          <w:b/>
          <w:i w:val="false"/>
          <w:color w:val="000000"/>
        </w:rPr>
        <w:t xml:space="preserve"> Отырар ауданы әкімдігінің "Отырар ауданының тұрғын үй коммуналдық шаруашылық, жолаушылар көлігі және автомобиль жолдары бөлімі" мемлекеттік мекемесіне Түркістан облысы Отырар ауданы Балтакөл, Маяқұм және Көксарай ауылдық округтері аумағынан №1 Магистральды газ жеткізуші құбыры құрылысы үшін (қауымдық сервитут белгілеу 16.0 м) берілетін жер телімдерінің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 құрылысына кіретін жер көлемі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Торебеков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Ногайбек Жәнібек Әлімбекулы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Амангелді Сейдуллаұлы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Жанібеков Осербай Керімбайулы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"Нурболат-21"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"Нурболат-21"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"Кокжиде" Өндірістік корпоратив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"Әлімбек"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Баимбет Калдыбай Әбдақұлы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Баимбет Калдыбай Әбдақұлы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"Сұнқар-Тұлпар"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"Маяқұм ауыл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Балтабай Отебайулы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Дүйсенбай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 Бакберген Берикбаевич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Пазылбек Нуржаубек Оразханулы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Оралбаев Біржан Досмаханбетулы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"Сұнқар-Тұлпар" Жауапкершілігі шектеулі серіктестік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"Маяқұм ауыл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"Маяқұм ауыл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"Маяқұм ауыл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"Таушен" Өндірістік корпоративі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"ҚҰТТЫБАЙ" Өндірістік корпоративі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"ИкОр-28"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"ИкОр-31"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Накып Әділхан Ереханулы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 Отырар ауданының жер қатынастары және ауыл шаруашылығы бөлімінің"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Райымкулова Тазакуль Танкишовна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Аймырзаев Досжигит Султанович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Ускенов Сергазы Кудасович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"Балтакөл ауыл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"Балтакөл ауыл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Әлтай Батихан Адасханұлы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"Тулпарагро"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Сейтбекова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Мәшірап Әбутәліп Әбусейітұлы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"Максат-15" Өндірістік корпоративі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ЕРЗАХ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кәсіпорынның Түркістан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192940501532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кәсіпорынның Түркістан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кәсіпорынның Түркістан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кәсіпорынның Түркістан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 бар жер пайдаланушылар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 ауылдық округі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Маяқұм ауылдық округі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ауылдық округі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(ені 16.0 м)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136,6133</w:t>
            </w:r>
          </w:p>
        </w:tc>
      </w:tr>
    </w:tbl>
    <w:p>
      <w:pPr>
        <w:spacing w:after="0"/>
        <w:ind w:left="0"/>
        <w:jc w:val="left"/>
      </w:pPr>
      <w:r>
        <w:rPr>
          <w:rFonts w:ascii="Times New Roman"/>
          <w:b/>
          <w:i w:val="false"/>
          <w:color w:val="000000"/>
        </w:rPr>
        <w:t xml:space="preserve"> Отырар ауданы әкімдігінің "Отырар ауданының тұрғын үй коммуналдық шаруашылық, жолаушылар көлігі және автомобиль жолдары бөлімі" мемлекеттік мекемесіне Түркістан облысы Отырар ауданы Балтакөл, Маяқұм және Көксарай ауылдық округтері аумағынан №1 Магистральды газ жеткізуші құбыры құрылысы үшін (қорғау аймағы 90.0 м) берілетін жер телімдерінің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 құрылысына кіретін жер көлемі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Торебеков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Торебеков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Жаппаров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Ногайбек Жәнібек Әлімбекұлы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Курманбеков Оралбек Тулепбекович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"Мейірбек ЛТД"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"RSYMBET"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Конысов Болысбай Оксызбаевич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Амангелді Сейдуллаулы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Жәнібеков Өсербай Керімбайулы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"Нурболат-21"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"Нурболат-21"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"Нурболат-21"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 Бакберген Берикбаевич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"Кокжиде" Өндірістік корпоративі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ТАНКИШОВ МАРАТ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Толебай Аманкул Жумаділлаулы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"Әлімбек"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"Әлімбек"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Баимбет Қалдыбай Әбдақұлы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Баимбет Қалдыбай Әбдақұлы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"Сұнқар-Тұлпар"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"Маяқұм ауыл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Баимбет Қалдыбай Әбдақұлы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Үкібас Ерехан Әуесханұлы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Маханбет Турлыбекулы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Балтабай Өтебайұлы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 Талғат Ерсұлтанұлы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Кумисбеков Ерман Айтуганович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Дүйсенбай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 Бакберген Берикбаевич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Пазылбек Нұржаубек Оразханұлы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Алмасбек Рысбекович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тұрғын үй-коммуналдық шаруашылық, жолаушылар көлігі және автомобиль жолдары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Оралбаев Біржан Досмаханбетұлы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"Сұнқар-Тұлпар"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"Сұнқар-Тұлпар"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"Маяқұм ауыл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"Маяқұм ауыл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"Маяқұм ауыл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"Маяқұм ауыл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"Маяқұм ауыл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"Таушен" Өндірістік корпоративі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"ҚҰТТЫБАЙ" Өндірістік корпоративі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"ҚҰТТЫБАЙ" Өндірістік корпоративі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БОТАБЕКОВ ЗИЯШ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Дүйсенбеков Алтынбек Сиябекұлы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Ибадулла Ќуанышбек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көл-К"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"ИкОр-32"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"ИкОр-27"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"ИкОр-28"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"ИкОр-31"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"ИкОр-25"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"Балакол" Өндірістік корпоративі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"Шеңгелді-2007" Өндірістік корпоративі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Ажигабилов Касымхан Мусаханович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"Пірімжан-қажы"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Еликбай Тахабаевич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Нақып Әділхан Ереханұлы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 Отырар ауданының жер қатынастары және ауыл шаруашылығы бөлімінің "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Райымкулова Тазакуль Танкишовна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Пазылбеков Тлеухан Каликулович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Пазылбеков Тлеухан Каликулович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ХАЛИЛАЕВ КАЛДЫБАЙ Мусилимович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Аймырзаев Досжигит Султанович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Ускенов Сергазы Кудасович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Ускенов Сергазы Кудасович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Әлтай Батихан Адасханұлы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Әлтай Батихан Адасханұлы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"Балтакөл ауыл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Кушикбаев ЖАНДАРБЕК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"Балтакөл ауыл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Әлтай Батихан Адасханұлы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19294026362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"Тулпарагро"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Сейтбекова 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ЕРЗАХ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Нурбеков Ускенбай Естаевич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 М"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 М"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Мәшірап Әбутәліп Әбусейітұлы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"Максат-15" Өндірістік корпоративі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Пошимов Еркин Батырашевич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Пошимов Асан Батырашович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"Шеңгелді-2007" Өндірістік корпоративі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Канаева Гульбахар Болысбековна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ДАРМЕНОВ МУСАБЕК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Сейітәлі Мұрат Есіркепұлы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ЕРЗАХ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Сейітәлі Мұрат Есіркепұлы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Әбдиева Назира Батырханқызы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Тәжіхан Бақытжан Әмірханұлы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кәсіпорынның Түркістан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192940501532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кәсіпорынның Түркістан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кәсіпорынның Түркістан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кәсіпорынның Түркістан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 бар жер пайдаланушылар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 ауылдық округі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218,0562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Маяқұм ауылдық округі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ауылдық округі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аймағы (ені 90.0 м)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768,1163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