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3b69" w14:textId="bba3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Отырар аудандық мәслихатының 2025 жылғы 24 сәуірдегі № 25/142-VIII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Ұлттық экономика министрлігінің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қолданылады),ауылдар, кенттер, ауылдық округтер әкімдері аппараттарының мемлекеттік қызметшілеріне (басшы лауазымдарды атқаратын адамдарды қоспағанда) қажеттілікті ескере отырып, 2025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