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38b2" w14:textId="ee33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Сайрам аудандық мәслихатының 2025 жылғы 27 наурыздағы № 26-191/VІІІ шешiмi</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6-бабының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Сайрам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Сайрам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көтерме жәрдемақы және тұрғын үй сатып алу немесе салу үшін бюджеттік кредит берілсін. </w:t>
      </w:r>
    </w:p>
    <w:bookmarkEnd w:id="1"/>
    <w:bookmarkStart w:name="z3"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Ш.Халмурадов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