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44ba" w14:textId="dfd4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Ақсукент ауылдық округі әкімінің 2025 жылғы 4 ақпандағы № 8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 және Түркістан облысы ономастика комиссиясының 2024 жылғы 27 желтоқсандағы қорытындысы негізінде Ақсукент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Ақсукент ауылдық округінің Ақсу елді мекеніндегі атауы жоқ көшелерге келесі атаулар берілсін: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көшеге –Асқартау;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2)атауы жоқ көшеге –Атамұра;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3)атауы жоқ көшеге –Өркен;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4)атауы жоқ көшеге –Лашын;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5)атауы жоқ көшеге –Байқоныс;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6)атауы жоқ көшеге –Ақжайлау;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атауы жоқ көшеге –Ақбидай;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атауы жоқ көшеге –Ақсай;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атауы жоқ көшеге –Ханқорған;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атауы жоқ көшеге– Заңғар;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атауы жоқ көшеге –Ынтымақ;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атауы жоқ көшеге –Шаттық;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атауы жоқ көшеге –Достық;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атауы жоқ көшеге –Мерей;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атауы жоқ көшеге –Ақсу;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атауы жоқ көшеге –Тайқазан;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атауы жоқ көшеге –Құлагер;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атауы жоқ көшеге –Жерұйық;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атауы жоқ көшеге –Тұран;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атауы жоқ көшеге –Шапағат.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Ақсукент ауылдық округінің Бәйтерек елді мекеніндегі атауы жоқ көшелерге келесі атаулар берілсін: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1)атауы жоқ көшеге –Шаңырақ;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2)атауы жоқ көшеге –Ақмешіт;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3)атауы жоқ көшеге –Баянды;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4)атауы жоқ көшеге –Береке.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Ақсукент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