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a720" w14:textId="424a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2024 жылғы 24 желтоқсандағы № 154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2025 жылғы 19 наурыздағы № 172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Созақ аудандық мәслихатының 2024 жылғы 24 желтоқсандағы №154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Созақ ауданының 2025-2027 жылдарға арналған аудандық бюджеті тиісінше 1, 2 және 3-қосымшаларға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17 063 819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12 381 620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4 678 661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22 278 098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76 674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-5 250 463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5 250 463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5 214 279".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 көрсету немесе күш көрсету қаупі салдарынан қиын жағдайларға 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соның iшiнде сатып алу жолымен алып қою және осыған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 мемлекеттік қолдау шаралары шеңберінде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