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7f69" w14:textId="b657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"KazAgroVision" ЖШС-на қауымдық сервитут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Кемербастау ауылдық округі әкімінің 2025 жылғы 12 наурыздағы № 10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сәйкес, Түлкібас ауданы Кемербастау ауылдық округі Алғабас ауылында орналасқан алаңы 1200 ш.м жер учаскесіне "KazAgroVision" жауапкершілігі шектеулі серіктестігіне кәріз трассасы желілерін пайдалану үшін қауымдық сервитут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орындаулы округ әкімі аппаратының бас маманы А.Мамышқа жүктелсін.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Шарифбеков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