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e77c" w14:textId="885e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 әкімдігінің Регламентін бекіту туралы</w:t>
      </w:r>
    </w:p>
    <w:p>
      <w:pPr>
        <w:spacing w:after="0"/>
        <w:ind w:left="0"/>
        <w:jc w:val="both"/>
      </w:pPr>
      <w:r>
        <w:rPr>
          <w:rFonts w:ascii="Times New Roman"/>
          <w:b w:val="false"/>
          <w:i w:val="false"/>
          <w:color w:val="000000"/>
          <w:sz w:val="28"/>
        </w:rPr>
        <w:t>Түркістан облысы Сауран ауданы әкiмдiгiнiң 2025 жылғы 18 сәуірдегі № 79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№123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Сауран ауданы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"Сауран ауданы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Сауран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Б.Абубакировқа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М.Таңғатаров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әкімдігінің</w:t>
            </w:r>
            <w:r>
              <w:br/>
            </w:r>
            <w:r>
              <w:rPr>
                <w:rFonts w:ascii="Times New Roman"/>
                <w:b w:val="false"/>
                <w:i w:val="false"/>
                <w:color w:val="000000"/>
                <w:sz w:val="20"/>
              </w:rPr>
              <w:t>2025 жылғы"18" сәуірдегі</w:t>
            </w:r>
            <w:r>
              <w:br/>
            </w:r>
            <w:r>
              <w:rPr>
                <w:rFonts w:ascii="Times New Roman"/>
                <w:b w:val="false"/>
                <w:i w:val="false"/>
                <w:color w:val="000000"/>
                <w:sz w:val="20"/>
              </w:rPr>
              <w:t>№79 қаулысына қосымша</w:t>
            </w:r>
          </w:p>
        </w:tc>
      </w:tr>
    </w:tbl>
    <w:p>
      <w:pPr>
        <w:spacing w:after="0"/>
        <w:ind w:left="0"/>
        <w:jc w:val="left"/>
      </w:pPr>
      <w:r>
        <w:rPr>
          <w:rFonts w:ascii="Times New Roman"/>
          <w:b/>
          <w:i w:val="false"/>
          <w:color w:val="000000"/>
        </w:rPr>
        <w:t xml:space="preserve"> Сауран ауданы әкімдігінің регламентi  1-тарау. Жалпы ережелер</w:t>
      </w:r>
    </w:p>
    <w:p>
      <w:pPr>
        <w:spacing w:after="0"/>
        <w:ind w:left="0"/>
        <w:jc w:val="both"/>
      </w:pPr>
      <w:r>
        <w:rPr>
          <w:rFonts w:ascii="Times New Roman"/>
          <w:b w:val="false"/>
          <w:i w:val="false"/>
          <w:color w:val="000000"/>
          <w:sz w:val="28"/>
        </w:rPr>
        <w:t xml:space="preserve">
      1. Осы Сауран ауданы әкімдігінің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30-бабының </w:t>
      </w:r>
      <w:r>
        <w:rPr>
          <w:rFonts w:ascii="Times New Roman"/>
          <w:b w:val="false"/>
          <w:i w:val="false"/>
          <w:color w:val="000000"/>
          <w:sz w:val="28"/>
        </w:rPr>
        <w:t>4-тармағына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№123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Сауран ауданы әкімдігі (бұдан әрі – әкімдік) отырыстарын дайындау және өткізу, аудан әкімдігі мен Сауран ауданы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(республикалық маңызы бар қала, астана), аудан әкімдігінің және әкімінің актілері мен тапсырмаларының орындалуын ұйымдастыру тәртібін белгілейді.</w:t>
      </w:r>
    </w:p>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p>
      <w:pPr>
        <w:spacing w:after="0"/>
        <w:ind w:left="0"/>
        <w:jc w:val="both"/>
      </w:pPr>
      <w:r>
        <w:rPr>
          <w:rFonts w:ascii="Times New Roman"/>
          <w:b w:val="false"/>
          <w:i w:val="false"/>
          <w:color w:val="000000"/>
          <w:sz w:val="28"/>
        </w:rPr>
        <w:t>
      Әкімдіктің дербес құрамын әкiм айқындайды және аудандық мәслихат сессиясының шешiмiмен келiсiледi.</w:t>
      </w:r>
    </w:p>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p>
      <w:pPr>
        <w:spacing w:after="0"/>
        <w:ind w:left="0"/>
        <w:jc w:val="left"/>
      </w:pPr>
      <w:r>
        <w:rPr>
          <w:rFonts w:ascii="Times New Roman"/>
          <w:b/>
          <w:i w:val="false"/>
          <w:color w:val="000000"/>
        </w:rPr>
        <w:t xml:space="preserve"> 2-тарау. Жұмысты жоспарлау</w:t>
      </w:r>
    </w:p>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p>
      <w:pPr>
        <w:spacing w:after="0"/>
        <w:ind w:left="0"/>
        <w:jc w:val="left"/>
      </w:pPr>
      <w:r>
        <w:rPr>
          <w:rFonts w:ascii="Times New Roman"/>
          <w:b/>
          <w:i w:val="false"/>
          <w:color w:val="000000"/>
        </w:rPr>
        <w:t xml:space="preserve"> 3-тарау. Аудан әкімдігінің отырыстарын дайындау және өткізу</w:t>
      </w:r>
    </w:p>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ауылдардың, ауылдық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p>
      <w:pPr>
        <w:spacing w:after="0"/>
        <w:ind w:left="0"/>
        <w:jc w:val="both"/>
      </w:pPr>
      <w:r>
        <w:rPr>
          <w:rFonts w:ascii="Times New Roman"/>
          <w:b w:val="false"/>
          <w:i w:val="false"/>
          <w:color w:val="000000"/>
          <w:sz w:val="28"/>
        </w:rPr>
        <w:t>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кодексіне, "Құқықтық актілер туралы" Қазақстан Республикасының Заңына және осы Регламентке сәйкес жүзеге асырады.</w:t>
      </w:r>
    </w:p>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p>
      <w:pPr>
        <w:spacing w:after="0"/>
        <w:ind w:left="0"/>
        <w:jc w:val="both"/>
      </w:pPr>
      <w:r>
        <w:rPr>
          <w:rFonts w:ascii="Times New Roman"/>
          <w:b w:val="false"/>
          <w:i w:val="false"/>
          <w:color w:val="000000"/>
          <w:sz w:val="28"/>
        </w:rPr>
        <w:t>
      23. Жобалар:</w:t>
      </w:r>
    </w:p>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(республикалық маңызы бар қала, астана), аудан әкiмдіктерінің және әкiмдерінiң актілерi мен тапсырмаларының орындалуын ұйымдастыру</w:t>
      </w:r>
    </w:p>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