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eedd" w14:textId="72ee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Сауран аудандық мәслихатының 2025 жылғы 3 наурыздағы № 218 шешімі</w:t>
      </w:r>
    </w:p>
    <w:p>
      <w:pPr>
        <w:spacing w:after="0"/>
        <w:ind w:left="0"/>
        <w:jc w:val="both"/>
      </w:pPr>
      <w:bookmarkStart w:name="z1" w:id="0"/>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w:t>
      </w:r>
      <w:r>
        <w:rPr>
          <w:rFonts w:ascii="Times New Roman"/>
          <w:b w:val="false"/>
          <w:i w:val="false"/>
          <w:color w:val="000000"/>
          <w:sz w:val="28"/>
        </w:rPr>
        <w:t> және </w:t>
      </w:r>
      <w:r>
        <w:rPr>
          <w:rFonts w:ascii="Times New Roman"/>
          <w:b w:val="false"/>
          <w:i w:val="false"/>
          <w:color w:val="000000"/>
          <w:sz w:val="28"/>
        </w:rPr>
        <w:t>9-тармақтарына</w:t>
      </w: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№72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№9946 болып тіркелген) сәйкес, Сауран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2025 жылы Сауран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шешімнің 1-тармағы сонымен қатар ветеринария саласындағы қызметті жүзеге асыратын ветеринариялық пунктерінің ветеринария мамандарына қолданылады.</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