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4bc9" w14:textId="bad4b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2024 жылғы 26 желтоқсандағы № 30/3-VIII "Өскемен қаласының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2025 жылғы 27 ақпандағы № 32/6-VIII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Өскемен қалалық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2024 жылғы 26 желтоқсандағы № 30/3-VIII "Өскемен қаласының 2025-2027 жылдарға арналған бюджеті туралы" (Нормативтік құқықтық актілерді мемлекеттік тіркеу тізілімінде № 205573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қаланың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2025 жылға арналған келесі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101 570 675,0 мың теңге, соның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69 020 863,0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272 292,0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11 618 088,0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20 659 432,0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89 143 019,3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1 602 005,0 мың теңге, соның ішінде: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1 602 005,0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10 825 650,7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-10 825 650,7 мың теңге;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11 759 974,0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934 323,3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Өскемен қаласының 2025 ж ылға арналған жергілікті атқарушы органының резерві 1 479 745,5 мың теңге сомасында бекітілсін.";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Өскемен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27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2025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101 570 675,0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69 020 863,0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48 983 703,0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29 537 096,0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19 446 607,0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7 783 293,0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7 783 293,0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8 072 291,0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4 650 923,0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2 821 368,0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2 572 344,0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2 572 344,0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11 618 088,0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11 485 588,0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11 485 588,0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20 659 432,0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20 659 432,0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20 659 432,0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89 143 019,3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2 147 564,5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581 697,6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265 692,8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541 322,5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530 044,5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5 342 163,2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5 076 800,2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864 445,2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18 778 090,6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6 535 124,0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2 961 169,0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2 682 062,0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9 993 397,2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3 131 428,0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5 386 393,2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2 248 717,4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1 173 557,0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2 164 817,8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1 591 446,8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810 474,8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417 610,1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140 235,2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277 374,9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277 374,9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19 935 861,0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19 935 861,0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4 324 275,0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6 737 969,6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5 524 486,0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3 229 130,4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1 581 531,5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1 479 745,5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1 479 745,5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37 525 021,6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37 525 021,6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269 310,6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37 255 710,0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10 825 650,7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-10 825 650,7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11 759 974,0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11 759 974,0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11 759 974,0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