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eb10" w14:textId="1b1e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2024 жылғы 25 желтоқсандағы № 19/4-VІІІ "2025-2027 жылдарға арналған Глубокое ауданының кенттер мен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2025 жылғы 06 мамырдағы № 23/4-VIII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2024 жылғы 25 желтоқсандағы № 19/4-VІІІ "2025-2027 жылдарға арналған Глубокое ауданының кенттер мен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"2025-2027 жылдарға арналған Глубокое ауданының кенттер, ауылдар мен ауылдық округтерінің бюджеттері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Глубокое ауданы Алтайский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94 885 мың теңге, оның ішінде: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14 222 мың теңге;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мың теңге;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80 657 мың теңге;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96 804 мың теңге;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- 1 919 мың теңге;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1 919 мың теңге, оның ішінде: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1 919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 жылға арналған Алтайский ауылының бюджетіне ағымдағы нысаналы трансферттер 80 657 мың теңге, оның ішінде республикалық бюджеттен – 26 мың теңге, аудандық бюджеттен – 80 631 мың теңге сомасында ескерілсін.";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2025-2027 жылдарға арналған Глубокое ауданы Белоусовка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283 728 мың теңге, оның ішінде: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127 112 мың теңге;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 мың теңге;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938 мың теңге;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155 463 мың теңге;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290 266,3 мың теңге;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- 6 538,3 мың теңге;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6 538,3 мың теңге, оның ішінде: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6 538,3 мың теңге.";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жылға арналған Белоусовка кентінің бюджетіне ағымдағы нысаналы трансферттер 155 463 мың теңге, оның ішінде республикалық бюджеттен – 89 мың теңге, аудандық бюджеттен – 155 374 мың теңге сомасында ескерілсін.";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2025-2027 жылдарға арналған Глубокое ауданы Березовка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57 217,5 мың теңге, оның ішінде: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14 063 мың теңге;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394 мың теңге;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42 760,5 мың теңге;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59 648,8 мың теңге;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- 2431,3 мың теңге;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2 431,3 мың теңге, оның ішінде: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2 431,3 мың теңге.";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2025 жылға арналған Березовка ауылдық округінің бюджетіне ағымдағы нысаналы трансферттер 42 760,5 мың теңге, оның ішінде республикалық бюджеттен – 61 мың теңге, аудандық бюджеттен – 42 699,5 мың теңге сомасында ескерілсін.";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2025-2027 жылдарға арналған Глубокое ауданы Бобровка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68 972,8 мың теңге, оның ішінде: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29 208 мың теңге;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1 047 мың теңге;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38 717,8 мың теңге;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73 950,4 мың теңге;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- 4 977,6 мың теңге;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4 977,6 мың теңге, оның ішінде: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4 977,6 мың теңге.";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2025 жылға арналған Бобровка ауылдық округінің бюджетіне ағымдағы нысаналы трансферттер 38 717,8 мың теңге, оның ішінде республикалық бюджеттен – 81 мың теңге, аудандық бюджеттен – 38 636,8 мың теңге сомасында ескерілсін.";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2025-2027 жылдарға арналған Глубокое ауданы Быструха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211 195,5 мың теңге, оның ішінде: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12 549 мың теңге;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128 мың теңге;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198 518,5 мың теңге;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212 669,8 мың теңге;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–- 0 мың теңге;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- 1 474,3 мың теңге;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1 474,3 мың теңге, оның ішінде: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1 474,3 мың теңге.";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2025 жылға арналған Быструха ауылдық округінің бюджетіне ағымдағы нысаналы трансферттер 198 518,5 мың теңге, оның ішінде республикалық бюджеттен – 31 мың теңге, облыстық бюджеттен – 120 000 мың теңге аудандық бюджеттен – 78 487,5 мың теңге сомасында ескерілсін.";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2025-2027 жылдарға арналған Глубокое ауданы Верхнеберезовский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84 401,5 мың теңге, оның ішінде: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12 994 мың теңге;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 мың теңге;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71 370,5 мың теңге;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85 294,3 мың теңге;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- 892,8 мың теңге;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892,8 мың теңге, оның ішінде: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892,8 мың теңге.";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2025 жылға арналған Верхнеберезовский ауылының бюджетіне ағымдағы нысаналы трансферттер 71 370,5 мың теңге, оның ішінде республикалық бюджеттен – 17 мың теңге, аудандық бюджеттен – 71 353,5 мың теңге сомасында ескерілсін.";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2025-2027 жылдарға арналған Глубокое ауданы Веселовка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94 865,8 мың теңге, оның ішінде:</w:t>
      </w:r>
    </w:p>
    <w:bookmarkEnd w:id="110"/>
    <w:bookmarkStart w:name="z1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12 939 мың теңге;</w:t>
      </w:r>
    </w:p>
    <w:bookmarkEnd w:id="111"/>
    <w:bookmarkStart w:name="z1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2"/>
    <w:bookmarkStart w:name="z1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 мың теңге;</w:t>
      </w:r>
    </w:p>
    <w:bookmarkEnd w:id="113"/>
    <w:bookmarkStart w:name="z1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81 898,8 мың теңге;</w:t>
      </w:r>
    </w:p>
    <w:bookmarkEnd w:id="114"/>
    <w:bookmarkStart w:name="z1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96 151,3 мың теңге;</w:t>
      </w:r>
    </w:p>
    <w:bookmarkEnd w:id="115"/>
    <w:bookmarkStart w:name="z1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6"/>
    <w:bookmarkStart w:name="z1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7"/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8"/>
    <w:bookmarkStart w:name="z1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9"/>
    <w:bookmarkStart w:name="z1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0"/>
    <w:bookmarkStart w:name="z1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1"/>
    <w:bookmarkStart w:name="z1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- 1 285,5 мың теңге;</w:t>
      </w:r>
    </w:p>
    <w:bookmarkEnd w:id="122"/>
    <w:bookmarkStart w:name="z1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1 285,5 мың теңге, оның ішінде:</w:t>
      </w:r>
    </w:p>
    <w:bookmarkEnd w:id="123"/>
    <w:bookmarkStart w:name="z1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4"/>
    <w:bookmarkStart w:name="z1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5"/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1 285,5 мың теңге.";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2025 жылға арналған Веселовка ауылдық округінің бюджетіне ағымдағы нысаналы трансферттер 81 898,8 мың теңге, оның ішінде республикалық бюджеттен – 85 мың теңге, аудандық бюджеттен – 81 813,8 мың теңге сомасында ескерілсін.";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2025-2027 жылдарға арналған Глубокое ауданы Глубокое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1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514 271,1 мың теңге, оның ішінде:</w:t>
      </w:r>
    </w:p>
    <w:bookmarkEnd w:id="128"/>
    <w:bookmarkStart w:name="z1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112 898 мың теңге;</w:t>
      </w:r>
    </w:p>
    <w:bookmarkEnd w:id="129"/>
    <w:bookmarkStart w:name="z1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мың теңге;</w:t>
      </w:r>
    </w:p>
    <w:bookmarkEnd w:id="130"/>
    <w:bookmarkStart w:name="z1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2 208 мың теңге;</w:t>
      </w:r>
    </w:p>
    <w:bookmarkEnd w:id="131"/>
    <w:bookmarkStart w:name="z16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399 144,1 мың теңге;</w:t>
      </w:r>
    </w:p>
    <w:bookmarkEnd w:id="132"/>
    <w:bookmarkStart w:name="z16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520 225,5 мың теңге;</w:t>
      </w:r>
    </w:p>
    <w:bookmarkEnd w:id="133"/>
    <w:bookmarkStart w:name="z16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4"/>
    <w:bookmarkStart w:name="z16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5"/>
    <w:bookmarkStart w:name="z16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6"/>
    <w:bookmarkStart w:name="z16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7"/>
    <w:bookmarkStart w:name="z17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8"/>
    <w:bookmarkStart w:name="z17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9"/>
    <w:bookmarkStart w:name="z17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-5 954,4 мың теңге;</w:t>
      </w:r>
    </w:p>
    <w:bookmarkEnd w:id="140"/>
    <w:bookmarkStart w:name="z17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5 954,4 мың теңге, оның ішінде:</w:t>
      </w:r>
    </w:p>
    <w:bookmarkEnd w:id="141"/>
    <w:bookmarkStart w:name="z1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2"/>
    <w:bookmarkStart w:name="z1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3"/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5 954,4 мың теңге.";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2025 жылға арналған Глубокое кентінің бюджетіне ағымдағы нысаналы трансферттер 399 144,1 мың теңге, оның ішінде республикалық бюджеттен – 247 мың теңге, аудандық бюджеттен – 398 897,1 мың теңге сомасында ескерілсін.";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2025-2027 жылдарға арналған Глубокое ауданы Ертіс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18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163 335 мың теңге, оның ішінде:</w:t>
      </w:r>
    </w:p>
    <w:bookmarkEnd w:id="146"/>
    <w:bookmarkStart w:name="z18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90 933 мың теңге;</w:t>
      </w:r>
    </w:p>
    <w:bookmarkEnd w:id="147"/>
    <w:bookmarkStart w:name="z18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8"/>
    <w:bookmarkStart w:name="z18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1 283 мың теңге;</w:t>
      </w:r>
    </w:p>
    <w:bookmarkEnd w:id="149"/>
    <w:bookmarkStart w:name="z18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71 119 мың теңге;</w:t>
      </w:r>
    </w:p>
    <w:bookmarkEnd w:id="150"/>
    <w:bookmarkStart w:name="z18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168 683,3 мың теңге;</w:t>
      </w:r>
    </w:p>
    <w:bookmarkEnd w:id="151"/>
    <w:bookmarkStart w:name="z18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2"/>
    <w:bookmarkStart w:name="z18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3"/>
    <w:bookmarkStart w:name="z18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4"/>
    <w:bookmarkStart w:name="z19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5"/>
    <w:bookmarkStart w:name="z19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6"/>
    <w:bookmarkStart w:name="z19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7"/>
    <w:bookmarkStart w:name="z19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- 5 348,3 мың теңге;</w:t>
      </w:r>
    </w:p>
    <w:bookmarkEnd w:id="158"/>
    <w:bookmarkStart w:name="z19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5 348,3 мың теңге, оның ішінде:</w:t>
      </w:r>
    </w:p>
    <w:bookmarkEnd w:id="159"/>
    <w:bookmarkStart w:name="z19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0"/>
    <w:bookmarkStart w:name="z19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1"/>
    <w:bookmarkStart w:name="z1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5 348,3 мың теңге.";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2025 жылға арналған Ертіс ауылдық округінің бюджетіне ағымдағы нысаналы трансферттер 71 119 мың теңге, оның ішінде республикалық бюджеттен – 31 мың теңге, аудандық бюджеттен – 71 088 мың теңге сомасында ескерілсін.";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2025-2027 жылдарға арналған Глубокое ауданы Кожохово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20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149 823,2 мың теңге, оның ішінде:</w:t>
      </w:r>
    </w:p>
    <w:bookmarkEnd w:id="164"/>
    <w:bookmarkStart w:name="z20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17 768 мың теңге;</w:t>
      </w:r>
    </w:p>
    <w:bookmarkEnd w:id="165"/>
    <w:bookmarkStart w:name="z20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6"/>
    <w:bookmarkStart w:name="z20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7"/>
    <w:bookmarkStart w:name="z20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132 055,2 мың теңге;</w:t>
      </w:r>
    </w:p>
    <w:bookmarkEnd w:id="168"/>
    <w:bookmarkStart w:name="z20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151 186,5 мың теңге;</w:t>
      </w:r>
    </w:p>
    <w:bookmarkEnd w:id="169"/>
    <w:bookmarkStart w:name="z20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0"/>
    <w:bookmarkStart w:name="z20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1"/>
    <w:bookmarkStart w:name="z21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72"/>
    <w:bookmarkStart w:name="z21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3"/>
    <w:bookmarkStart w:name="z21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4"/>
    <w:bookmarkStart w:name="z21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5"/>
    <w:bookmarkStart w:name="z21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- 1 363,3 мың теңге;</w:t>
      </w:r>
    </w:p>
    <w:bookmarkEnd w:id="176"/>
    <w:bookmarkStart w:name="z21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1 363,3 мың теңге, оның ішінде:</w:t>
      </w:r>
    </w:p>
    <w:bookmarkEnd w:id="177"/>
    <w:bookmarkStart w:name="z21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8"/>
    <w:bookmarkStart w:name="z21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9"/>
    <w:bookmarkStart w:name="z21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1 363,3 мың теңге.";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2025 жылға арналған Кожохово ауылдық округінің бюджетіне ағымдағы нысаналы трансферттер 132 055,2 мың теңге, оның ішінде республикалық бюджеттен – 29 мың теңге, аудандық бюджеттен – 132 026,2 мың теңге сомасында ескерілсін.";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2025-2027 жылдарға арналған Глубокое ауданы Краснояр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22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141 714 мың теңге, оның ішінде:</w:t>
      </w:r>
    </w:p>
    <w:bookmarkEnd w:id="182"/>
    <w:bookmarkStart w:name="z22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32 877 мың теңге;</w:t>
      </w:r>
    </w:p>
    <w:bookmarkEnd w:id="183"/>
    <w:bookmarkStart w:name="z22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4"/>
    <w:bookmarkStart w:name="z22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118 мың теңге;</w:t>
      </w:r>
    </w:p>
    <w:bookmarkEnd w:id="185"/>
    <w:bookmarkStart w:name="z22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108 719 мың теңге;</w:t>
      </w:r>
    </w:p>
    <w:bookmarkEnd w:id="186"/>
    <w:bookmarkStart w:name="z22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142 861,6 мың теңге;</w:t>
      </w:r>
    </w:p>
    <w:bookmarkEnd w:id="187"/>
    <w:bookmarkStart w:name="z22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8"/>
    <w:bookmarkStart w:name="z23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9"/>
    <w:bookmarkStart w:name="z23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0"/>
    <w:bookmarkStart w:name="z23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1"/>
    <w:bookmarkStart w:name="z23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2"/>
    <w:bookmarkStart w:name="z23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3"/>
    <w:bookmarkStart w:name="z23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- 1 147,6 мың теңге;</w:t>
      </w:r>
    </w:p>
    <w:bookmarkEnd w:id="194"/>
    <w:bookmarkStart w:name="z23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1 147,6 мың теңге, оның ішінде:</w:t>
      </w:r>
    </w:p>
    <w:bookmarkEnd w:id="195"/>
    <w:bookmarkStart w:name="z23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6"/>
    <w:bookmarkStart w:name="z23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7"/>
    <w:bookmarkStart w:name="z23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1 147,6 мың теңге.";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2025 жылға арналған Краснояр ауылдық округінің бюджетіне ағымдағы нысаналы трансферттер 108 719 мың теңге, оның ішінде республикалық бюджеттен – 25 мың теңге, аудандық бюджеттен – 108 694 мың теңге сомасында ескерілсін.";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2025-2027 жылдарға арналған Глубокое ауданы Малоубинка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24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111 900,7 мың теңге, оның ішінде:</w:t>
      </w:r>
    </w:p>
    <w:bookmarkEnd w:id="200"/>
    <w:bookmarkStart w:name="z24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4 397 мың теңге;</w:t>
      </w:r>
    </w:p>
    <w:bookmarkEnd w:id="201"/>
    <w:bookmarkStart w:name="z24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2"/>
    <w:bookmarkStart w:name="z24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211 мың теңге;</w:t>
      </w:r>
    </w:p>
    <w:bookmarkEnd w:id="203"/>
    <w:bookmarkStart w:name="z24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107 292,7 мың теңге;</w:t>
      </w:r>
    </w:p>
    <w:bookmarkEnd w:id="204"/>
    <w:bookmarkStart w:name="z24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112 089 мың теңге;</w:t>
      </w:r>
    </w:p>
    <w:bookmarkEnd w:id="205"/>
    <w:bookmarkStart w:name="z25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6"/>
    <w:bookmarkStart w:name="z25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7"/>
    <w:bookmarkStart w:name="z25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8"/>
    <w:bookmarkStart w:name="z25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9"/>
    <w:bookmarkStart w:name="z25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0"/>
    <w:bookmarkStart w:name="z25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1"/>
    <w:bookmarkStart w:name="z25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- 188,3 мың теңге;</w:t>
      </w:r>
    </w:p>
    <w:bookmarkEnd w:id="212"/>
    <w:bookmarkStart w:name="z25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188,3 мың теңге, оның ішінде:</w:t>
      </w:r>
    </w:p>
    <w:bookmarkEnd w:id="213"/>
    <w:bookmarkStart w:name="z25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4"/>
    <w:bookmarkStart w:name="z25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5"/>
    <w:bookmarkStart w:name="z26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188,3 мың теңге.";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2025 жылға арналған Малоубинка ауылдық округінің бюджетіне ағымдағы нысаналы трансферттер 107 292,7 мың теңге, оның ішінде республикалық бюджеттен – 17 мың теңге, аудандық бюджеттен – 107 275,7 мың теңге сомасында ескерілсін.";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2025-2027 жылдарға арналған Глубокое ауданы Опытное поле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26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115 239 мың теңге, оның ішінде:</w:t>
      </w:r>
    </w:p>
    <w:bookmarkEnd w:id="218"/>
    <w:bookmarkStart w:name="z26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47 289 мың теңге;</w:t>
      </w:r>
    </w:p>
    <w:bookmarkEnd w:id="219"/>
    <w:bookmarkStart w:name="z26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0"/>
    <w:bookmarkStart w:name="z26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1 079 мың теңге;</w:t>
      </w:r>
    </w:p>
    <w:bookmarkEnd w:id="221"/>
    <w:bookmarkStart w:name="z26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66 871 мың теңге;</w:t>
      </w:r>
    </w:p>
    <w:bookmarkEnd w:id="222"/>
    <w:bookmarkStart w:name="z27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116 915,9 мың теңге;</w:t>
      </w:r>
    </w:p>
    <w:bookmarkEnd w:id="223"/>
    <w:bookmarkStart w:name="z27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4"/>
    <w:bookmarkStart w:name="z27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5"/>
    <w:bookmarkStart w:name="z27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-– 0 мың теңге;</w:t>
      </w:r>
    </w:p>
    <w:bookmarkEnd w:id="226"/>
    <w:bookmarkStart w:name="z27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7"/>
    <w:bookmarkStart w:name="z27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8"/>
    <w:bookmarkStart w:name="z27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-– 0 мың теңге;</w:t>
      </w:r>
    </w:p>
    <w:bookmarkEnd w:id="229"/>
    <w:bookmarkStart w:name="z27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- 1 676,9 мың теңге;</w:t>
      </w:r>
    </w:p>
    <w:bookmarkEnd w:id="230"/>
    <w:bookmarkStart w:name="z27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1 676,9 мың теңге, оның ішінде:</w:t>
      </w:r>
    </w:p>
    <w:bookmarkEnd w:id="231"/>
    <w:bookmarkStart w:name="z27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2"/>
    <w:bookmarkStart w:name="z28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3"/>
    <w:bookmarkStart w:name="z28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1 676,9 мың теңге.";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2025 жылға арналған Опытное поле ауылдық округінің бюджетіне ағымдағы нысаналы трансферттер 66 871 мың теңге, оның ішінде республикалық бюджеттен – 17 мың теңге, аудандық бюджеттен – 66 854 мың теңге сомасында ескерілсін.";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2025-2027 жылдарға арналған Глубокое ауданы Секисовка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28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114 708,4 мың теңге, оның ішінде:</w:t>
      </w:r>
    </w:p>
    <w:bookmarkEnd w:id="236"/>
    <w:bookmarkStart w:name="z28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31 914 мың теңге;</w:t>
      </w:r>
    </w:p>
    <w:bookmarkEnd w:id="237"/>
    <w:bookmarkStart w:name="z28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8"/>
    <w:bookmarkStart w:name="z28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1 023 мың теңге;</w:t>
      </w:r>
    </w:p>
    <w:bookmarkEnd w:id="239"/>
    <w:bookmarkStart w:name="z29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81 771,4 мың теңге;</w:t>
      </w:r>
    </w:p>
    <w:bookmarkEnd w:id="240"/>
    <w:bookmarkStart w:name="z29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117 187,2 мың теңге;</w:t>
      </w:r>
    </w:p>
    <w:bookmarkEnd w:id="241"/>
    <w:bookmarkStart w:name="z29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2"/>
    <w:bookmarkStart w:name="z29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3"/>
    <w:bookmarkStart w:name="z29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4"/>
    <w:bookmarkStart w:name="z29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5"/>
    <w:bookmarkStart w:name="z29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6"/>
    <w:bookmarkStart w:name="z29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7"/>
    <w:bookmarkStart w:name="z29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- 2 478,8 мың теңге;</w:t>
      </w:r>
    </w:p>
    <w:bookmarkEnd w:id="248"/>
    <w:bookmarkStart w:name="z29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2 478,8 мың теңге, оның ішінде:</w:t>
      </w:r>
    </w:p>
    <w:bookmarkEnd w:id="249"/>
    <w:bookmarkStart w:name="z30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0"/>
    <w:bookmarkStart w:name="z30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1"/>
    <w:bookmarkStart w:name="z30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2 478,8 мың теңге.";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2025 жылға арналған Секисовка ауылдық округінің бюджетіне ағымдағы нысаналы трансферттер 81 771,4 мың теңге, оның ішінде республикалық бюджеттен – 25 мың теңге, аудандық бюджеттен – 81 746,4 мың теңге сомасында ескерілсін.";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2025-2027 жылдарға арналған Глубокое ауданы Тархан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30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137 029 мың теңге, оның ішінде:</w:t>
      </w:r>
    </w:p>
    <w:bookmarkEnd w:id="254"/>
    <w:bookmarkStart w:name="z30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45 006 мың теңге;</w:t>
      </w:r>
    </w:p>
    <w:bookmarkEnd w:id="255"/>
    <w:bookmarkStart w:name="z30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6"/>
    <w:bookmarkStart w:name="z31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3 607 мың теңге;</w:t>
      </w:r>
    </w:p>
    <w:bookmarkEnd w:id="257"/>
    <w:bookmarkStart w:name="z31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88 416 мың теңге;</w:t>
      </w:r>
    </w:p>
    <w:bookmarkEnd w:id="258"/>
    <w:bookmarkStart w:name="z31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144 968,4 мың теңге;</w:t>
      </w:r>
    </w:p>
    <w:bookmarkEnd w:id="259"/>
    <w:bookmarkStart w:name="z31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0"/>
    <w:bookmarkStart w:name="z31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1"/>
    <w:bookmarkStart w:name="z31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2"/>
    <w:bookmarkStart w:name="z31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3"/>
    <w:bookmarkStart w:name="z31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4"/>
    <w:bookmarkStart w:name="z31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5"/>
    <w:bookmarkStart w:name="z31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- 7 939,4 мың теңге;</w:t>
      </w:r>
    </w:p>
    <w:bookmarkEnd w:id="266"/>
    <w:bookmarkStart w:name="z32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7 939,4 мың теңге, оның ішінде:</w:t>
      </w:r>
    </w:p>
    <w:bookmarkEnd w:id="267"/>
    <w:bookmarkStart w:name="z32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8"/>
    <w:bookmarkStart w:name="z32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9"/>
    <w:bookmarkStart w:name="z32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7 939,4 мың теңге.";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2025 жылға арналған Тархан ауылдық округінің бюджетіне ағымдағы нысаналы трансферттер 88 416 мың теңге, оның ішінде республикалық бюджеттен – 90 мың теңге, аудандық бюджеттен – 88 326 мың теңге сомасында ескерілсін.";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2025-2027 жылдарға арналған Глубокое ауданы Ушаново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32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114 999,5 мың теңге, оның ішінде:</w:t>
      </w:r>
    </w:p>
    <w:bookmarkEnd w:id="272"/>
    <w:bookmarkStart w:name="z32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27 736 мың теңге;</w:t>
      </w:r>
    </w:p>
    <w:bookmarkEnd w:id="273"/>
    <w:bookmarkStart w:name="z33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4"/>
    <w:bookmarkStart w:name="z33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мың теңге;</w:t>
      </w:r>
    </w:p>
    <w:bookmarkEnd w:id="275"/>
    <w:bookmarkStart w:name="z33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87 241,5 мың теңге;</w:t>
      </w:r>
    </w:p>
    <w:bookmarkEnd w:id="276"/>
    <w:bookmarkStart w:name="z33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116 173 мың теңге;</w:t>
      </w:r>
    </w:p>
    <w:bookmarkEnd w:id="277"/>
    <w:bookmarkStart w:name="z33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8"/>
    <w:bookmarkStart w:name="z33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9"/>
    <w:bookmarkStart w:name="z33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0"/>
    <w:bookmarkStart w:name="z33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1"/>
    <w:bookmarkStart w:name="z33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2"/>
    <w:bookmarkStart w:name="z33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3"/>
    <w:bookmarkStart w:name="z34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- 1 173,5 мың теңге;</w:t>
      </w:r>
    </w:p>
    <w:bookmarkEnd w:id="284"/>
    <w:bookmarkStart w:name="z34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1 173,5 мың теңге, оның ішінде:</w:t>
      </w:r>
    </w:p>
    <w:bookmarkEnd w:id="285"/>
    <w:bookmarkStart w:name="z34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6"/>
    <w:bookmarkStart w:name="z34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7"/>
    <w:bookmarkStart w:name="z34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1 173,5 мың теңге.";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2025 жылға арналған Ушаново ауылдық округінің бюджетіне ағымдағы нысаналы трансферттер 87 241,5 мың теңге, оның ішінде республикалық бюджеттен – 26 мың теңге, аудандық бюджеттен – 87 215,5 мың теңге сомасында ескерілсін.";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2025-2027 жылдарға арналған Глубокое ауданы Черемшанка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34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118 234,3 мың теңге, оның ішінде:</w:t>
      </w:r>
    </w:p>
    <w:bookmarkEnd w:id="290"/>
    <w:bookmarkStart w:name="z35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24 433 мың теңге;</w:t>
      </w:r>
    </w:p>
    <w:bookmarkEnd w:id="291"/>
    <w:bookmarkStart w:name="z35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2"/>
    <w:bookmarkStart w:name="z35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276 мың теңге;</w:t>
      </w:r>
    </w:p>
    <w:bookmarkEnd w:id="293"/>
    <w:bookmarkStart w:name="z35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93 525,3 мың теңге;</w:t>
      </w:r>
    </w:p>
    <w:bookmarkEnd w:id="294"/>
    <w:bookmarkStart w:name="z35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119 471,5 мың теңге;</w:t>
      </w:r>
    </w:p>
    <w:bookmarkEnd w:id="295"/>
    <w:bookmarkStart w:name="z35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6"/>
    <w:bookmarkStart w:name="z35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7"/>
    <w:bookmarkStart w:name="z35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8"/>
    <w:bookmarkStart w:name="z35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9"/>
    <w:bookmarkStart w:name="z35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0"/>
    <w:bookmarkStart w:name="z36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1"/>
    <w:bookmarkStart w:name="z36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- 1 237,2 мың теңге;</w:t>
      </w:r>
    </w:p>
    <w:bookmarkEnd w:id="302"/>
    <w:bookmarkStart w:name="z36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1 237,2 мың теңге, оның ішінде:</w:t>
      </w:r>
    </w:p>
    <w:bookmarkEnd w:id="303"/>
    <w:bookmarkStart w:name="z36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4"/>
    <w:bookmarkStart w:name="z36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5"/>
    <w:bookmarkStart w:name="z36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1 237,2 мың теңге.";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6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2025 жылға арналған Черемшанка ауылдық округінің бюджетіне ағымдағы нысаналы трансферттер 93 525,3 мың теңге, оның ішінде республикалық бюджеттен – 32 мың теңге, аудандық бюджеттен – 93 493,3 мың теңге сомасында ескерілсін.";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6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3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Алтайский ауылының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76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Белоусовка кентінің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79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Березовка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 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82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Бобровка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85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Быструха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88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Верхнеберезовский ауылының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жетілдіруді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9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Веселовка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94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Глубокое кентінің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9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Ертіс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400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Кожохово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03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Краснояр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0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Малоубинка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09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Опытное поле ауылдық округінің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12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Секисовка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15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Тархан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418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Ушаново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421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Черемшанка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