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a488" w14:textId="2d0a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Глубокое кентінің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Глубокое кентінің әкімінің 2025 жылғы 29 қаңтардағы № 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2023 жылғы 02 тамыздағы № 2, қорытындысы негізінде, Шығыс Қазақстан облысы Глубокое ауданының Глубокое кенті тұрғындарының пікірін ескере отырып, ШЕШТІМ: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 ауданы Глубокое кентінің Советская көшесі Шығыс Қазақстан облысы Глубокое ауданы Глубокое кентінің Шұғыла көшесі болып қайта аталсын.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Глубокое ауданы Глубокое кенті әкімінің аппараты мемлекеттік мекемесі Қазақстан Республикасының заңнамасында белгіленген тәртіппен осы шешімді ресми жарияланғаннан кейін оны Шығыс Қазақстан облысы Глубокое ауданы әкімдігінің интернет-ресурсында орналастыруды қамтамасыз етсін.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Глубокое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