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60198" w14:textId="1a601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"2025-2027 жылдарға арналған Алтай ауданының аудандық бюджеті туралы" Алтай ауданының мәслихатының 2024 жылғы 25 желтоқсандағы № 24/2-VIII шешіміне өзгерістер енгізу туралы</w:t>
      </w:r>
    </w:p>
    <w:p>
      <w:pPr>
        <w:spacing w:after="0"/>
        <w:ind w:left="0"/>
        <w:jc w:val="both"/>
      </w:pPr>
      <w:r>
        <w:rPr>
          <w:rFonts w:ascii="Times New Roman"/>
          <w:b w:val="false"/>
          <w:i w:val="false"/>
          <w:color w:val="000000"/>
          <w:sz w:val="28"/>
        </w:rPr>
        <w:t>Шығыс Қазақстан облысы Алтай ауданы мәслихатының 2025 жылғы 28 ақпандағы № 25/2-VIII шешімі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Осы шешімнің қолданысқа енгізілу тәртібін </w:t>
      </w:r>
      <w:r>
        <w:rPr>
          <w:rFonts w:ascii="Times New Roman"/>
          <w:b w:val="false"/>
          <w:i w:val="false"/>
          <w:color w:val="ff0000"/>
          <w:sz w:val="28"/>
        </w:rPr>
        <w:t>2-т</w:t>
      </w:r>
      <w:r>
        <w:rPr>
          <w:rFonts w:ascii="Times New Roman"/>
          <w:b w:val="false"/>
          <w:i w:val="false"/>
          <w:color w:val="ff0000"/>
          <w:sz w:val="28"/>
        </w:rPr>
        <w:t xml:space="preserve"> қараңыз.</w:t>
      </w:r>
    </w:p>
    <w:bookmarkStart w:name="z7" w:id="0"/>
    <w:p>
      <w:pPr>
        <w:spacing w:after="0"/>
        <w:ind w:left="0"/>
        <w:jc w:val="both"/>
      </w:pPr>
      <w:r>
        <w:rPr>
          <w:rFonts w:ascii="Times New Roman"/>
          <w:b w:val="false"/>
          <w:i w:val="false"/>
          <w:color w:val="000000"/>
          <w:sz w:val="28"/>
        </w:rPr>
        <w:t>
      Алтай ауданының мәслихаты ШЕШІМ ҚАБЫЛДАДЫ:</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"2025-2027 жылдарға арналған Алтай ауданының аудандық бюджеті туралы" Алтай ауданының мәслихатының 2024 жылғы 25 желтоқсандағы № 24/2- VIII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2025-2027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 қосымшаларға</w:t>
      </w:r>
      <w:r>
        <w:rPr>
          <w:rFonts w:ascii="Times New Roman"/>
          <w:b w:val="false"/>
          <w:i w:val="false"/>
          <w:color w:val="000000"/>
          <w:sz w:val="28"/>
        </w:rPr>
        <w:t xml:space="preserve"> сәйкес, оның ішінде 2025 жылға келесі көлемдерде бекітілсін:</w:t>
      </w:r>
    </w:p>
    <w:bookmarkStart w:name="z11" w:id="1"/>
    <w:p>
      <w:pPr>
        <w:spacing w:after="0"/>
        <w:ind w:left="0"/>
        <w:jc w:val="both"/>
      </w:pPr>
      <w:r>
        <w:rPr>
          <w:rFonts w:ascii="Times New Roman"/>
          <w:b w:val="false"/>
          <w:i w:val="false"/>
          <w:color w:val="000000"/>
          <w:sz w:val="28"/>
        </w:rPr>
        <w:t>
      1)кірістер – 12154643,0 мың теңге, соның ішінде:</w:t>
      </w:r>
    </w:p>
    <w:bookmarkEnd w:id="1"/>
    <w:bookmarkStart w:name="z12" w:id="2"/>
    <w:p>
      <w:pPr>
        <w:spacing w:after="0"/>
        <w:ind w:left="0"/>
        <w:jc w:val="both"/>
      </w:pPr>
      <w:r>
        <w:rPr>
          <w:rFonts w:ascii="Times New Roman"/>
          <w:b w:val="false"/>
          <w:i w:val="false"/>
          <w:color w:val="000000"/>
          <w:sz w:val="28"/>
        </w:rPr>
        <w:t>
      салықтық түсімдер– 9971708,0 мың теңге;</w:t>
      </w:r>
    </w:p>
    <w:bookmarkEnd w:id="2"/>
    <w:bookmarkStart w:name="z13" w:id="3"/>
    <w:p>
      <w:pPr>
        <w:spacing w:after="0"/>
        <w:ind w:left="0"/>
        <w:jc w:val="both"/>
      </w:pPr>
      <w:r>
        <w:rPr>
          <w:rFonts w:ascii="Times New Roman"/>
          <w:b w:val="false"/>
          <w:i w:val="false"/>
          <w:color w:val="000000"/>
          <w:sz w:val="28"/>
        </w:rPr>
        <w:t>
      салықтық емес түсімдер – 20395,0 мың теңге;</w:t>
      </w:r>
    </w:p>
    <w:bookmarkEnd w:id="3"/>
    <w:bookmarkStart w:name="z14" w:id="4"/>
    <w:p>
      <w:pPr>
        <w:spacing w:after="0"/>
        <w:ind w:left="0"/>
        <w:jc w:val="both"/>
      </w:pPr>
      <w:r>
        <w:rPr>
          <w:rFonts w:ascii="Times New Roman"/>
          <w:b w:val="false"/>
          <w:i w:val="false"/>
          <w:color w:val="000000"/>
          <w:sz w:val="28"/>
        </w:rPr>
        <w:t>
      негізгі капиталды сатудан түсетін түсімдер – 0,0 мың теңге;</w:t>
      </w:r>
    </w:p>
    <w:bookmarkEnd w:id="4"/>
    <w:bookmarkStart w:name="z15" w:id="5"/>
    <w:p>
      <w:pPr>
        <w:spacing w:after="0"/>
        <w:ind w:left="0"/>
        <w:jc w:val="both"/>
      </w:pPr>
      <w:r>
        <w:rPr>
          <w:rFonts w:ascii="Times New Roman"/>
          <w:b w:val="false"/>
          <w:i w:val="false"/>
          <w:color w:val="000000"/>
          <w:sz w:val="28"/>
        </w:rPr>
        <w:t>
      трансферттер түсімі – 2162540,0 мың теңге;</w:t>
      </w:r>
    </w:p>
    <w:bookmarkEnd w:id="5"/>
    <w:bookmarkStart w:name="z16" w:id="6"/>
    <w:p>
      <w:pPr>
        <w:spacing w:after="0"/>
        <w:ind w:left="0"/>
        <w:jc w:val="both"/>
      </w:pPr>
      <w:r>
        <w:rPr>
          <w:rFonts w:ascii="Times New Roman"/>
          <w:b w:val="false"/>
          <w:i w:val="false"/>
          <w:color w:val="000000"/>
          <w:sz w:val="28"/>
        </w:rPr>
        <w:t>
      2)шығындар – 12157276,0 мың теңге;</w:t>
      </w:r>
    </w:p>
    <w:bookmarkEnd w:id="6"/>
    <w:bookmarkStart w:name="z17" w:id="7"/>
    <w:p>
      <w:pPr>
        <w:spacing w:after="0"/>
        <w:ind w:left="0"/>
        <w:jc w:val="both"/>
      </w:pPr>
      <w:r>
        <w:rPr>
          <w:rFonts w:ascii="Times New Roman"/>
          <w:b w:val="false"/>
          <w:i w:val="false"/>
          <w:color w:val="000000"/>
          <w:sz w:val="28"/>
        </w:rPr>
        <w:t>
      3)таза бюджеттік кредиттеу – -1020,0 мың теңге, соның ішінде:</w:t>
      </w:r>
    </w:p>
    <w:bookmarkEnd w:id="7"/>
    <w:bookmarkStart w:name="z18" w:id="8"/>
    <w:p>
      <w:pPr>
        <w:spacing w:after="0"/>
        <w:ind w:left="0"/>
        <w:jc w:val="both"/>
      </w:pPr>
      <w:r>
        <w:rPr>
          <w:rFonts w:ascii="Times New Roman"/>
          <w:b w:val="false"/>
          <w:i w:val="false"/>
          <w:color w:val="000000"/>
          <w:sz w:val="28"/>
        </w:rPr>
        <w:t>
      бюджеттік кредиттер – 23592,0 мың теңге;</w:t>
      </w:r>
    </w:p>
    <w:bookmarkEnd w:id="8"/>
    <w:bookmarkStart w:name="z19" w:id="9"/>
    <w:p>
      <w:pPr>
        <w:spacing w:after="0"/>
        <w:ind w:left="0"/>
        <w:jc w:val="both"/>
      </w:pPr>
      <w:r>
        <w:rPr>
          <w:rFonts w:ascii="Times New Roman"/>
          <w:b w:val="false"/>
          <w:i w:val="false"/>
          <w:color w:val="000000"/>
          <w:sz w:val="28"/>
        </w:rPr>
        <w:t>
      бюджеттік кредиттерді өтеу – 24612,0 мың теңге;</w:t>
      </w:r>
    </w:p>
    <w:bookmarkEnd w:id="9"/>
    <w:bookmarkStart w:name="z20" w:id="10"/>
    <w:p>
      <w:pPr>
        <w:spacing w:after="0"/>
        <w:ind w:left="0"/>
        <w:jc w:val="both"/>
      </w:pPr>
      <w:r>
        <w:rPr>
          <w:rFonts w:ascii="Times New Roman"/>
          <w:b w:val="false"/>
          <w:i w:val="false"/>
          <w:color w:val="000000"/>
          <w:sz w:val="28"/>
        </w:rPr>
        <w:t>
      4)қаржы активтерімен операциялар бойынша сальдо – 0,0 мың теңге, соның ішінде:</w:t>
      </w:r>
    </w:p>
    <w:bookmarkEnd w:id="10"/>
    <w:bookmarkStart w:name="z21" w:id="11"/>
    <w:p>
      <w:pPr>
        <w:spacing w:after="0"/>
        <w:ind w:left="0"/>
        <w:jc w:val="both"/>
      </w:pPr>
      <w:r>
        <w:rPr>
          <w:rFonts w:ascii="Times New Roman"/>
          <w:b w:val="false"/>
          <w:i w:val="false"/>
          <w:color w:val="000000"/>
          <w:sz w:val="28"/>
        </w:rPr>
        <w:t>
      қаржы активтерін сатып алу – 0,0 мың теңге;</w:t>
      </w:r>
    </w:p>
    <w:bookmarkEnd w:id="11"/>
    <w:bookmarkStart w:name="z22" w:id="12"/>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bookmarkEnd w:id="12"/>
    <w:bookmarkStart w:name="z23" w:id="13"/>
    <w:p>
      <w:pPr>
        <w:spacing w:after="0"/>
        <w:ind w:left="0"/>
        <w:jc w:val="both"/>
      </w:pPr>
      <w:r>
        <w:rPr>
          <w:rFonts w:ascii="Times New Roman"/>
          <w:b w:val="false"/>
          <w:i w:val="false"/>
          <w:color w:val="000000"/>
          <w:sz w:val="28"/>
        </w:rPr>
        <w:t>
      5)бюджет тапшылығы (профициті) – -1613,0 мың теңге;</w:t>
      </w:r>
    </w:p>
    <w:bookmarkEnd w:id="13"/>
    <w:bookmarkStart w:name="z24" w:id="14"/>
    <w:p>
      <w:pPr>
        <w:spacing w:after="0"/>
        <w:ind w:left="0"/>
        <w:jc w:val="both"/>
      </w:pPr>
      <w:r>
        <w:rPr>
          <w:rFonts w:ascii="Times New Roman"/>
          <w:b w:val="false"/>
          <w:i w:val="false"/>
          <w:color w:val="000000"/>
          <w:sz w:val="28"/>
        </w:rPr>
        <w:t>
      5-1) бюджеттің мұнайға қатысты емес тапшылығы (профициті) – 0,0 мың теңге;</w:t>
      </w:r>
    </w:p>
    <w:bookmarkEnd w:id="14"/>
    <w:bookmarkStart w:name="z25" w:id="15"/>
    <w:p>
      <w:pPr>
        <w:spacing w:after="0"/>
        <w:ind w:left="0"/>
        <w:jc w:val="both"/>
      </w:pPr>
      <w:r>
        <w:rPr>
          <w:rFonts w:ascii="Times New Roman"/>
          <w:b w:val="false"/>
          <w:i w:val="false"/>
          <w:color w:val="000000"/>
          <w:sz w:val="28"/>
        </w:rPr>
        <w:t>
      6)бюджет тапшылығын қаржыландыру (профицитін пайдалану) – 1613,0 мың теңге, соның ішінде:</w:t>
      </w:r>
    </w:p>
    <w:bookmarkEnd w:id="15"/>
    <w:bookmarkStart w:name="z26" w:id="16"/>
    <w:p>
      <w:pPr>
        <w:spacing w:after="0"/>
        <w:ind w:left="0"/>
        <w:jc w:val="both"/>
      </w:pPr>
      <w:r>
        <w:rPr>
          <w:rFonts w:ascii="Times New Roman"/>
          <w:b w:val="false"/>
          <w:i w:val="false"/>
          <w:color w:val="000000"/>
          <w:sz w:val="28"/>
        </w:rPr>
        <w:t>
      қарыздар түсімі – 23592,0 мың теңге;</w:t>
      </w:r>
    </w:p>
    <w:bookmarkEnd w:id="16"/>
    <w:bookmarkStart w:name="z27" w:id="17"/>
    <w:p>
      <w:pPr>
        <w:spacing w:after="0"/>
        <w:ind w:left="0"/>
        <w:jc w:val="both"/>
      </w:pPr>
      <w:r>
        <w:rPr>
          <w:rFonts w:ascii="Times New Roman"/>
          <w:b w:val="false"/>
          <w:i w:val="false"/>
          <w:color w:val="000000"/>
          <w:sz w:val="28"/>
        </w:rPr>
        <w:t>
      қарыздарды өтеу – 24612,0 мың теңге;</w:t>
      </w:r>
    </w:p>
    <w:bookmarkEnd w:id="17"/>
    <w:bookmarkStart w:name="z28" w:id="18"/>
    <w:p>
      <w:pPr>
        <w:spacing w:after="0"/>
        <w:ind w:left="0"/>
        <w:jc w:val="both"/>
      </w:pPr>
      <w:r>
        <w:rPr>
          <w:rFonts w:ascii="Times New Roman"/>
          <w:b w:val="false"/>
          <w:i w:val="false"/>
          <w:color w:val="000000"/>
          <w:sz w:val="28"/>
        </w:rPr>
        <w:t>
      бюджет қаражатының пайдаланылатын қалдықтары – 2633,0 мың теңге.";</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Start w:name="z30" w:id="19"/>
    <w:p>
      <w:pPr>
        <w:spacing w:after="0"/>
        <w:ind w:left="0"/>
        <w:jc w:val="both"/>
      </w:pPr>
      <w:r>
        <w:rPr>
          <w:rFonts w:ascii="Times New Roman"/>
          <w:b w:val="false"/>
          <w:i w:val="false"/>
          <w:color w:val="000000"/>
          <w:sz w:val="28"/>
        </w:rPr>
        <w:t>
      2. Осы шешім 2025 жылғы 1 қаңтардан бастап қолданысқа енгізіледі.</w:t>
      </w:r>
    </w:p>
    <w:bookmarkEnd w:id="1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Алтай ауданының 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Гречушникова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Алтай ауданының мәслихатының </w:t>
            </w:r>
            <w:r>
              <w:br/>
            </w:r>
            <w:r>
              <w:rPr>
                <w:rFonts w:ascii="Times New Roman"/>
                <w:b w:val="false"/>
                <w:i w:val="false"/>
                <w:color w:val="000000"/>
                <w:sz w:val="20"/>
              </w:rPr>
              <w:t xml:space="preserve">2025 жылғы 28 ақпандағы </w:t>
            </w:r>
            <w:r>
              <w:br/>
            </w:r>
            <w:r>
              <w:rPr>
                <w:rFonts w:ascii="Times New Roman"/>
                <w:b w:val="false"/>
                <w:i w:val="false"/>
                <w:color w:val="000000"/>
                <w:sz w:val="20"/>
              </w:rPr>
              <w:t xml:space="preserve">№ 25/2-VIII шешіміне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Алтай ауданының мәслихатының </w:t>
            </w:r>
            <w:r>
              <w:br/>
            </w:r>
            <w:r>
              <w:rPr>
                <w:rFonts w:ascii="Times New Roman"/>
                <w:b w:val="false"/>
                <w:i w:val="false"/>
                <w:color w:val="000000"/>
                <w:sz w:val="20"/>
              </w:rPr>
              <w:t xml:space="preserve">2024 жылғы 25 желтоқсандағы </w:t>
            </w:r>
            <w:r>
              <w:br/>
            </w:r>
            <w:r>
              <w:rPr>
                <w:rFonts w:ascii="Times New Roman"/>
                <w:b w:val="false"/>
                <w:i w:val="false"/>
                <w:color w:val="000000"/>
                <w:sz w:val="20"/>
              </w:rPr>
              <w:t xml:space="preserve">№ 24/2-VIII шешіміне </w:t>
            </w:r>
            <w:r>
              <w:br/>
            </w:r>
            <w:r>
              <w:rPr>
                <w:rFonts w:ascii="Times New Roman"/>
                <w:b w:val="false"/>
                <w:i w:val="false"/>
                <w:color w:val="000000"/>
                <w:sz w:val="20"/>
              </w:rPr>
              <w:t>1- қосымша</w:t>
            </w:r>
          </w:p>
        </w:tc>
      </w:tr>
    </w:tbl>
    <w:bookmarkStart w:name="z34" w:id="20"/>
    <w:p>
      <w:pPr>
        <w:spacing w:after="0"/>
        <w:ind w:left="0"/>
        <w:jc w:val="left"/>
      </w:pPr>
      <w:r>
        <w:rPr>
          <w:rFonts w:ascii="Times New Roman"/>
          <w:b/>
          <w:i w:val="false"/>
          <w:color w:val="000000"/>
        </w:rPr>
        <w:t xml:space="preserve"> 2025 жылға арналған аудандық бюджет</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12154643,0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9971708,0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7181239,0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4631500,0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2549739,0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1962418,0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1962418,0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637737,0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637737,0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2162540,0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2032474,0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2032474,0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12157276,0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1435698,0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526711,0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467192,0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368478,0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703654,0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580559,0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1564276,0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338502,0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338502,0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338502,0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1050448,0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1043986,0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324703,0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мүгедектігі бар адамдарға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азаматтардың жекелеген санаттарын қалалық қоғамдық көлікте (таксиден басқа) жеңілдікпен, тегін жол жүру түрінде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қаупі салдарынан қиын жағдайларға тап болған тәуекелдер тобындағы адамдарға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2303663,0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360809,0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мекенге бірыңғай сәулеттік келбет беруге бағытталған, көппәтерлі тұрғын үйлердің қасбеттерін, шатырларын ағымдағы немесе күрделі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280809,0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219769,0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1809854,0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1659854,0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пайдалануды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368379,0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1033965,0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спорт, туризм және ақпараттық кеңістiк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1107584,0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534039,0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534039,0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534039,0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354993,0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331493,0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203775,0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4714053,0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4714053,0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4714053,0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4385422,0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325932,0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2633,0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