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7caa" w14:textId="73a7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2024 жылғы 25 желтоқсандағы № 31/4-VІII "2025-2027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22 сәуірдегі № 36/2-VIII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"2025-2027 жылдарға арналған Күршім ауданының бюджеті туралы" 2024 жылғы 25 желтоқсандағы № 31/4-VIІІ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- 6656827,9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- 911244,0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- 3745,0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- 2140,0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- 5739698,9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- 6755608,3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- 115256,0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- 190702,0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- 75446,0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- 214036,4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- 214036,4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- 190702,0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- 75446,0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- 98780,4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5739507,6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түсуімдері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