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8e42" w14:textId="e9f8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2025-2027 жылдарға арналған бюджеті туралы" Күршім аудандық мәслихатының 2024 жылғы 25 желтоқсандағы № 32/2-VIII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22 сәуірдегі № 37/2-VIII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2024 жылғы 25 желтоқсандағы № 32/2-VIII "Абай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Абай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- 219897,0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- 5548,0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- 214349,0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- 221720,3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- 1823,3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- 1823,3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- 1823,3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- 1823,3 мың теңге.".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58790,0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