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900e" w14:textId="6949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"2025-2027 жылдарға арналған Ұлан ауданының ауылдық округтер мен кенттер бюджеті туралы" 2024 жылдың 30 желтоқсандағы № 194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2025 жылғы 7 наурыздағы № 200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"2025-2027 жылдарға арналған Ұлан ауданының ауылдық округтер мен кенттер бюджеті туралы" 2024 жылғы 30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87662,9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- 24076,0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63586,9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102041,1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-14378,2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14378,2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14378,2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Аблакет ауылдық округінің бюджетінде жоғары тұрған бюджеттерден берілетін нысаналы ағымдағы трансферттер 47117,9 мың теңге сомасында қарастырылсын.";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62172,1 мың теңге, соның ішінде: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15839,0 мың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46333,1 мың теңге;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64391,0 мың теңге;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-2218,9 мың теңге;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2218,9 мың теңге;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2218,9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Айыртау ауылдық округінің бюджетінде жоғары тұрған бюджеттерден берілетін нысаналы ағымдағы трансферттер 27190,1 мың теңге сомасында қарастырылсын.";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33977,2 мың теңге, соның ішінде: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13278,0 мың теңге;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20699,2 мың теңге;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33977,2 мың теңге;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жылға арналған Асубұлақ кентінің бюджетінде жоғары тұрған бюджеттерден берілетін нысаналы ағымдағы трансферттер 4901,2 мың теңге сомасында қарастырылсын.";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116345,7 мың теңге, соның ішінде: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18974,0 мың теңге;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114,0 мың теңге;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97257,7 мың теңге;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117976,5 мың теңге;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-1630,8 мың теңге;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1630,8 мың теңге;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1630,8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арналған Бозанбай ауылдық округінің бюджетінде жоғары тұрған бюджеттерден берілетін нысаналы ағымдағы трансферттер 72555,7 мың теңге сомасында қарастырылсын.";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194422,3 мың теңге, соның ішінде: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82883,0 мың теңге;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3,0 мың теңге;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111536,3 мың теңге;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197589,6 мың теңге;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-3167,3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3167,3 мың теңге;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3167,3 мың теңге.";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2025 жылға арналған Қасым Қайсенов кентінің бюджетінде жоғары тұрған бюджеттерден берілетін нысаналы ағымдағы трансферттер 96434,3 мың теңге сомасында қарастырылсын.";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90137,8 мың теңге, соның ішінде: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14986,0 мың теңге;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75151,8 мың теңге;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90573,4 мың теңге;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-435,6 мың теңге;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435,6 мың теңге;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435,6 мың теңге.";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2025 жылға арналған Саратовка ауылдық округінің бюджетінде жоғары тұрған бюджеттерден берілетін нысаналы ағымдағы трансферттер 54234,8 мың теңге сомасында қарастырылсын.";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100602,7 мың теңге, соның ішінде: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34538,0 мың теңге;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66064,7 мың теңге;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102757,1 мың теңге;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-2154,4 мың теңге;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2154,4 мың теңге;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2154,4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2025 жылға арналған Таврия ауылдық округінің бюджетінде жоғары тұрған бюджеттерден берілетін нысаналы ағымдағы трансферттер 44168,7 мың теңге сомасында қарастырылсын.";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92836,1 мың теңге, соның ішінде: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18270,0 мың теңге;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74505,1 мың теңге;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94726,3 мың теңге;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-1890,2 мың теңге;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1890,2 мың теңге;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1890,2 мың теңге.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2025 жылға арналған Тарғын ауылдық округінің бюджетінде жоғары тұрған бюджеттерден берілетін нысаналы ағымдағы трансферттер 53020,1 мың теңге сомасында қарастырылсын.";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114012,5 мың теңге, соның ішінде: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28358,0 мың теңге;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85654,5 мың теңге;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114012,5 мың теңге;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2025 жылға арналған Төлеген Тоқтаров ауылдық округінің бюджетінде жоғары тұрған бюджеттерден берілетін нысаналы ағымдағы трансферттер 71250,5 мың теңге сомасында қарастырылсын.";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2025-2027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45064,6 мың теңге, соның ішінде: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11646,0 мың теңге;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33418,6 мың теңге;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46264,6 мың теңге;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-1200,0 мың теңге;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1200,0 мың теңге;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1200,0 мың теңге.";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2025 жылға арналған Егінсу ауылдық округінің бюджетінде жоғары тұрған бюджеттерден берілетін нысаналы ағымдағы трансферттер 12513,6 мың теңге сомасында қарастырылсын.";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2025-2027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37406,5 мың теңге, соның ішінде: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- 3143,0 мың теңге;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34263,5 мың теңге;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37972,0 мың теңге;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-565,5 мың теңге;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565,5 мың теңге;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565,5 мың теңге.";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2025 жылға арналған Азовое ауылдық округінің бюджетінде жоғары тұрған бюджеттерден берілетін нысаналы ағымдағы трансферттер 14005,5 мың теңге сомасында қарастырылсын.";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2025-2027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54890,0 мың теңге, соның ішінде: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2105,0 мың теңге;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52785,0 мың теңге;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57056,1 мың теңге;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-2166,1 мың теңге;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2166,1 мың теңге;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2166,1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2025 жылға арналған Огневка кентінің бюджетінде жоғары тұрған бюджеттерден берілетін нысаналы ағымдағы трансферттер 22943,0 мың теңге сомасында қарастырылсын.";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2025-2027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56535,9 мың теңге, соның ішінде: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26225,0 мың теңге;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20"/>
    <w:bookmarkStart w:name="z2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30310,9 мың теңге;</w:t>
      </w:r>
    </w:p>
    <w:bookmarkEnd w:id="221"/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56664,1 мың теңге;</w:t>
      </w:r>
    </w:p>
    <w:bookmarkEnd w:id="222"/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23"/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24"/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5"/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-128,2 мың теңге;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128,2 мың теңге;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128,2 мың теңге.";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2025 жылға арналған Багратион ауылдық округінің бюджетінде жоғары тұрған бюджеттерден берілетін нысаналы ағымдағы трансферттер 19843,9 мың теңге сомасында қарастырылсын.";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2025-2027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27831,0 мың теңге, соның ішінде: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18040,0 мың теңге;</w:t>
      </w:r>
    </w:p>
    <w:bookmarkEnd w:id="236"/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7"/>
    <w:bookmarkStart w:name="z2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9791,0 мың теңге;</w:t>
      </w:r>
    </w:p>
    <w:bookmarkEnd w:id="239"/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31690,0 мың теңге;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41"/>
    <w:bookmarkStart w:name="z2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2"/>
    <w:bookmarkStart w:name="z2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3"/>
    <w:bookmarkStart w:name="z2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4"/>
    <w:bookmarkStart w:name="z2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46"/>
    <w:bookmarkStart w:name="z2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-3859,0 мың теңге;</w:t>
      </w:r>
    </w:p>
    <w:bookmarkEnd w:id="247"/>
    <w:bookmarkStart w:name="z2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3859,0 мың теңге;</w:t>
      </w:r>
    </w:p>
    <w:bookmarkEnd w:id="248"/>
    <w:bookmarkStart w:name="z2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9"/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3859,0 мың теңге.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2025 жылға арналған Каменка ауылдық округінің бюджетінде жоғары тұрған бюджеттерден берілетін нысаналы ағымдағы трансферттер 4709,0 мың теңге сомасында қарастырылсын.";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2025-2027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3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129822,5 мың теңге, соның ішінде:</w:t>
      </w:r>
    </w:p>
    <w:bookmarkEnd w:id="253"/>
    <w:bookmarkStart w:name="z3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10470,0 мың теңге;</w:t>
      </w:r>
    </w:p>
    <w:bookmarkEnd w:id="254"/>
    <w:bookmarkStart w:name="z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55"/>
    <w:bookmarkStart w:name="z3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6"/>
    <w:bookmarkStart w:name="z3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119352,5 мың теңге;</w:t>
      </w:r>
    </w:p>
    <w:bookmarkEnd w:id="257"/>
    <w:bookmarkStart w:name="z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131491,4 мың теңге;</w:t>
      </w:r>
    </w:p>
    <w:bookmarkEnd w:id="258"/>
    <w:bookmarkStart w:name="z3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9"/>
    <w:bookmarkStart w:name="z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0"/>
    <w:bookmarkStart w:name="z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1"/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-1668,9 мың теңге;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1668,9 мың теңге;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1668,9 мың теңге.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2025 жылға арналған Өскемен ауылдық округінің бюджетінде жоғары тұрған бюджеттерден берілетін нысаналы ағымдағы трансферттер 95741,5 мың теңге сомасында қарастырылсын.";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2025-2027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88836,4 мың теңге, соның ішінде: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8829,0 мың теңге;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4"/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80007,4 мың теңге;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88836,4 мың теңге;</w:t>
      </w:r>
    </w:p>
    <w:bookmarkEnd w:id="276"/>
    <w:bookmarkStart w:name="z3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8"/>
    <w:bookmarkStart w:name="z3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9"/>
    <w:bookmarkStart w:name="z3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80"/>
    <w:bookmarkStart w:name="z33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81"/>
    <w:bookmarkStart w:name="z33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82"/>
    <w:bookmarkStart w:name="z3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3"/>
    <w:bookmarkStart w:name="z33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284"/>
    <w:bookmarkStart w:name="z34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85"/>
    <w:bookmarkStart w:name="z34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86"/>
    <w:bookmarkStart w:name="z34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2025 жылға арналған Алмасай ауылдық округінің бюджетінде жоғары тұрған бюджеттерден берілетін нысаналы ағымдағы трансферттер 60105,4 мың теңге сомасында қарастырылсын.";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 қосымша</w:t>
            </w:r>
          </w:p>
        </w:tc>
      </w:tr>
    </w:tbl>
    <w:bookmarkStart w:name="z35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 қосымша</w:t>
            </w:r>
          </w:p>
        </w:tc>
      </w:tr>
    </w:tbl>
    <w:bookmarkStart w:name="z35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7 қосымша</w:t>
            </w:r>
          </w:p>
        </w:tc>
      </w:tr>
    </w:tbl>
    <w:bookmarkStart w:name="z35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2025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10 қосымша</w:t>
            </w:r>
          </w:p>
        </w:tc>
      </w:tr>
    </w:tbl>
    <w:bookmarkStart w:name="z35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13 қосымша</w:t>
            </w:r>
          </w:p>
        </w:tc>
      </w:tr>
    </w:tbl>
    <w:bookmarkStart w:name="z36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16 қосымша</w:t>
            </w:r>
          </w:p>
        </w:tc>
      </w:tr>
    </w:tbl>
    <w:bookmarkStart w:name="z36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2025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19 қосымша</w:t>
            </w:r>
          </w:p>
        </w:tc>
      </w:tr>
    </w:tbl>
    <w:bookmarkStart w:name="z36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22 қосымша</w:t>
            </w:r>
          </w:p>
        </w:tc>
      </w:tr>
    </w:tbl>
    <w:bookmarkStart w:name="z37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25 қосымша</w:t>
            </w:r>
          </w:p>
        </w:tc>
      </w:tr>
    </w:tbl>
    <w:bookmarkStart w:name="z37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28 қосымша</w:t>
            </w:r>
          </w:p>
        </w:tc>
      </w:tr>
    </w:tbl>
    <w:bookmarkStart w:name="z37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2025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31 қосымша</w:t>
            </w:r>
          </w:p>
        </w:tc>
      </w:tr>
    </w:tbl>
    <w:bookmarkStart w:name="z38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2025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34 қосымша</w:t>
            </w:r>
          </w:p>
        </w:tc>
      </w:tr>
    </w:tbl>
    <w:bookmarkStart w:name="z38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37 қосымша</w:t>
            </w:r>
          </w:p>
        </w:tc>
      </w:tr>
    </w:tbl>
    <w:bookmarkStart w:name="z38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40 қосымша</w:t>
            </w:r>
          </w:p>
        </w:tc>
      </w:tr>
    </w:tbl>
    <w:bookmarkStart w:name="z38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2025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43 қосымша</w:t>
            </w:r>
          </w:p>
        </w:tc>
      </w:tr>
    </w:tbl>
    <w:bookmarkStart w:name="z39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46 қосымша</w:t>
            </w:r>
          </w:p>
        </w:tc>
      </w:tr>
    </w:tbl>
    <w:bookmarkStart w:name="z39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2025 жылға арналған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