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720f" w14:textId="c287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2024 жылғы 27 желтоқсандағы № 25/3-VIII "2025-2027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2025 жылғы 20 наурыздағы № 30/2-VIII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2024 жылғы 27 желтоқсандағы №25/3-VIII "2025-2027 жылдарға арналған Шемонаиха ауданының қала, кенттер және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487 534,0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–296 679,0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186 855,0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636 210,7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-148 676,7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148 676,7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148 676,7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Шемонаиха ауданы Шемонаиха қаласы бюджетінде 109 470,0 мың теңге сомасында жоғары тұрған бюджеттерден 2025 жылға арналған нысаналы ағымдағы трансферттер қарастырылсын.";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Шемонаиха ауданы Первомайский кентініңбюджеті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мынадайкөлемдерде бекітілсін: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200 023,0 мың теңге, соның ішінде: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40 730,0 мың теңге;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159 293,0 мың теңге;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205 874,0 мың теңге;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-5 851,0 мың теңге;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–5 851,0 мың теңге, оның ішінде: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5 851,0 мың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Шемонаиха ауданы Первомайский кенті бюджетінде 108 834,0 мың теңге сомасында жоғары тұрған бюджеттерден 2025 жылға арналған нысаналы ағымдағы трансферттер қарастырылсын.";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209 358,0 мың теңге, оның ішінде: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60 789,0 мың теңге;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198,0 мың теңге;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148 371,0 мың теңге;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229 769,2 мың теңге;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оның ішінде: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-20 411,2 мың теңге;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20 411,2 мың теңге, оның ішінде: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20 411,2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Шемонаиха ауданы Усть-Таловка кентінің бюджетінде 60 887,0 мың теңге сомасында жоғары тұрған бюджеттерден 2025 жылға арналған нысаналы ағымдағы трансферттер көлемі көзделсін.";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Шемонаиха ауданы Вавилон ауылдық округініңбюджеті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199 582,0 мың теңге, оның ішінде: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48 563,0мың теңге;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151 019,0 мың теңге;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210 920,2 мың теңге;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0теңге, оның ішінде: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–-11 338,2 мың теңге;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11 338,2 мың теңге, оның ішінде: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11 338,2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Шемонаиха ауданы Вавилон ауылдық округінің бюджетінде 101 561,0 мың теңге сомасында жоғары тұрған бюджеттерден 2025 жылға арналған нысаналы ағымдағы трансферттер көлемі көзделсін.";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104 471,5 мың теңге, оның ішінде: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9 697,0мың теңге;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0теңге;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94 774,5 мың теңге;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110 285,2 мың теңге;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0теңге;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-5 813,7 мыңтеңге;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5 813,7 мыңтеңге, оның ішінде: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5 813,7 мың теңге.";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Шемонаиха ауданы Верх-Уба ауылдық округінің бюджетінде 64 297,5 мың теңге сомасында жоғары тұрған бюджеттерден 2025 жылға арналған нысаналы ағымдағы трансферттер көлемі қарастырылсын.";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2025-2027 жылдарға арналған Шемонаиха ауданы Волчанкаауылдық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137 792,0 мың теңге, оның ішінде: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11 878,0 мың теңге;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196,0 мың теңге;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125 718,0 мың теңге;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141 271,5 мың теңге;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-3 479,5 мың теңге;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3 479,5 мың теңге, оның ішінде: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3 479,5 мың теңге.";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Шемонаиха ауданы Выдрихаауылдық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71 122,0 мың теңге, оның ішінде: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17 232,0 мың теңге;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53 890,0 мың теңге;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80 600,3 мың теңге;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-9 478,3 мың теңге;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9 478,3 мың теңге, оның ішінде: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9 478,3 мың теңге.";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2025-2027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52 900,0 мың теңге, оның ішінде: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21 132,0 мың теңге;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400,0 мың теңге;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31 368,0 мың теңге;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56 718,9 мың теңге;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-3 818,9 мың теңге;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3 818,9 мың теңге, оның ішінде: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3 818,9 мың теңге.";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2025жылға мынадай көлемдерде бекітілсін:</w:t>
      </w:r>
    </w:p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83 996,0 мың теңге, оның ішінде: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24 930,0 мың теңге;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0теңге;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350,0 мың теңге;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58 716,0 мың теңге;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92 557,1 мың теңге;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-8 561,1 мың теңге;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8 561,1 мың теңге, оның ішінде: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8 561,1 мың теңге.";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Шемонаиха ауданы Каменевский ауылдық округінің бюджетінде 36 876,0 мың теңге сомасында жоғары тұрған бюджеттерден 2025 жылға арналған нысаналы ағымдағы трансферттер қарастырылсын.";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2025-2027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62 603,0 мың теңге, оның ішінде: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6 757,0 мың теңге;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0теңге;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55 846,0 мың теңге;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63 838,0 мың теңге;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-1 235,0 мың теңге;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1 235,0 мың теңге, оның ішінде: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1 235,0 мың теңге.";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Шемонаиха ауданы Октябрьское ауылдық округінің бюджетінде 25 929,0 мың теңге сомасында жоғары тұрған бюджеттерден 2025 жылға арналған ауылдық округ бюджетіне берілетін нысаналы ағымдағы трансферттер көлемі қарастырылсын.";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2025-2027жылдарға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76 345,0 мың теңге, оның ішінде: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5 139,0 мың теңге;</w:t>
      </w:r>
    </w:p>
    <w:bookmarkEnd w:id="179"/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0теңге;</w:t>
      </w:r>
    </w:p>
    <w:bookmarkEnd w:id="180"/>
    <w:bookmarkStart w:name="z2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71 206,0 мың теңге;</w:t>
      </w:r>
    </w:p>
    <w:bookmarkEnd w:id="182"/>
    <w:bookmarkStart w:name="z2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78 556,2 мың теңге;</w:t>
      </w:r>
    </w:p>
    <w:bookmarkEnd w:id="183"/>
    <w:bookmarkStart w:name="z2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4"/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6"/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7"/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-2 211,2 мың теңге;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2 211,2 мың теңге, оның ішінде: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2 211,2 мың теңге.";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Шемонаиха ауданы Разин ауылдық округінің бюджетінде 38 938,0 мың теңге сомасында жоғары тұрған бюджеттерден 2025 жылға арналған ауылдық округ бюджетіне берілетін нысаналы ағымдағы трансферттер көлемі қарастырылсын.".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3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Шемонаиха қаласының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Жерлеуорындарынұстаужәнетуыстарыжоқадамдардыжерлеу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Первомайский кентінің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Жерлеуорындарынұстаужәнетуыстарыжоқадамдардыжерлеу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24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Усть-Таловка кентінің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24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Вавилон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25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Верх-Уба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Жерлеуорындарынұстаужәнетуыстарыжоқадамдардыжерлеу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25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Волчанка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25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Выдриха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26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Зевакино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26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Каменевский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bookmarkStart w:name="z26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Октябрьское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25/3 -VIII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26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Разин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(профицитiнпайдалану)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