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19669" w14:textId="e3196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Самар ауданы мәслихатының "Самар ауданы бойынша коммуналдық қалдықтардың түзілу және жинақталу нормаларын, тұрмыстық қатты қалдықтарды жинауға, тасымалдауға, сұрыптауға және көмуге арналған тарифтерді бекіту туралы" 2024 жылғы 25 желтоқсандағы № 18-13/VIIІ шешіміне өзгеріс енгізу туралы</w:t>
      </w:r>
    </w:p>
    <w:p>
      <w:pPr>
        <w:spacing w:after="0"/>
        <w:ind w:left="0"/>
        <w:jc w:val="both"/>
      </w:pPr>
      <w:r>
        <w:rPr>
          <w:rFonts w:ascii="Times New Roman"/>
          <w:b w:val="false"/>
          <w:i w:val="false"/>
          <w:color w:val="000000"/>
          <w:sz w:val="28"/>
        </w:rPr>
        <w:t>Шығыс Қазақстан облысы Самар ауданы мәслихатының 2025 жылғы 10 ақпандағы № 19-2/VIII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w:t>
      </w:r>
    </w:p>
    <w:bookmarkStart w:name="z7" w:id="0"/>
    <w:p>
      <w:pPr>
        <w:spacing w:after="0"/>
        <w:ind w:left="0"/>
        <w:jc w:val="both"/>
      </w:pPr>
      <w:r>
        <w:rPr>
          <w:rFonts w:ascii="Times New Roman"/>
          <w:b w:val="false"/>
          <w:i w:val="false"/>
          <w:color w:val="000000"/>
          <w:sz w:val="28"/>
        </w:rPr>
        <w:t>
      Самар ауданының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Самар ауданы мәслихатының "Самар ауданы бойынша коммуналдық қалдықтардың түзілу және жинақталу нормаларын, тұрмыстық қатты қалдықтарды жинауға, тасымалдауға, сұрыптауға және көмуге арналған тарифтерді бекіту туралы" 2024 жылғы 25 желтоқсандағы № 18-13/VIIІ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10" w:id="1"/>
    <w:p>
      <w:pPr>
        <w:spacing w:after="0"/>
        <w:ind w:left="0"/>
        <w:jc w:val="both"/>
      </w:pPr>
      <w:r>
        <w:rPr>
          <w:rFonts w:ascii="Times New Roman"/>
          <w:b w:val="false"/>
          <w:i w:val="false"/>
          <w:color w:val="000000"/>
          <w:sz w:val="28"/>
        </w:rPr>
        <w:t>
      2. Осы шешім 2025 жылғы 1 қаңтардан бастап қолданысқа енгізіледі және ресми жариялауға жатады.</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Шаймарданова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Самар ауданы мәслихатының </w:t>
            </w:r>
            <w:r>
              <w:br/>
            </w:r>
            <w:r>
              <w:rPr>
                <w:rFonts w:ascii="Times New Roman"/>
                <w:b w:val="false"/>
                <w:i w:val="false"/>
                <w:color w:val="000000"/>
                <w:sz w:val="20"/>
              </w:rPr>
              <w:t xml:space="preserve">2025 жылғы 10 ақпандағы </w:t>
            </w:r>
            <w:r>
              <w:br/>
            </w:r>
            <w:r>
              <w:rPr>
                <w:rFonts w:ascii="Times New Roman"/>
                <w:b w:val="false"/>
                <w:i w:val="false"/>
                <w:color w:val="000000"/>
                <w:sz w:val="20"/>
              </w:rPr>
              <w:t>№ 19-2/VIII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Самар ауданы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18-13/VIIІ шешіміне 2 - қосымша</w:t>
            </w:r>
          </w:p>
        </w:tc>
      </w:tr>
    </w:tbl>
    <w:bookmarkStart w:name="z14" w:id="2"/>
    <w:p>
      <w:pPr>
        <w:spacing w:after="0"/>
        <w:ind w:left="0"/>
        <w:jc w:val="left"/>
      </w:pPr>
      <w:r>
        <w:rPr>
          <w:rFonts w:ascii="Times New Roman"/>
          <w:b/>
          <w:i w:val="false"/>
          <w:color w:val="000000"/>
        </w:rPr>
        <w:t xml:space="preserve"> Самар ауданы бойынша тұрмыстық қатты қалдықтарды жинауға, тасымалдауға, сұрыптауға және көмуге арналған тарифтер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 (ҚҚС есебінсіз)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тұрғынға айлық тариф (абаттандырылған және абаттандырылмаған үй иелері)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жылдық тариф (көлемі) 1 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заңды тұлға болып табылмайтын кәсіпкерлік субъектілері үшін жылдық тариф (1 текше метр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w:t>
            </w:r>
          </w:p>
        </w:tc>
      </w:tr>
    </w:tbl>
    <w:bookmarkStart w:name="z15" w:id="3"/>
    <w:p>
      <w:pPr>
        <w:spacing w:after="0"/>
        <w:ind w:left="0"/>
        <w:jc w:val="both"/>
      </w:pPr>
      <w:r>
        <w:rPr>
          <w:rFonts w:ascii="Times New Roman"/>
          <w:b w:val="false"/>
          <w:i w:val="false"/>
          <w:color w:val="000000"/>
          <w:sz w:val="28"/>
        </w:rPr>
        <w:t>
      * Ескерту: мөлшерінде жеңілдіктер қарастырылған:</w:t>
      </w:r>
    </w:p>
    <w:bookmarkEnd w:id="3"/>
    <w:bookmarkStart w:name="z16" w:id="4"/>
    <w:p>
      <w:pPr>
        <w:spacing w:after="0"/>
        <w:ind w:left="0"/>
        <w:jc w:val="both"/>
      </w:pPr>
      <w:r>
        <w:rPr>
          <w:rFonts w:ascii="Times New Roman"/>
          <w:b w:val="false"/>
          <w:i w:val="false"/>
          <w:color w:val="000000"/>
          <w:sz w:val="28"/>
        </w:rPr>
        <w:t>
      100% - Ұлы Отан соғысына қатысушыларға, жеңілдіктер бойынша Ұлы Отан соғысының ардагерлеріне теңестірілген ардагерлерге;</w:t>
      </w:r>
    </w:p>
    <w:bookmarkEnd w:id="4"/>
    <w:bookmarkStart w:name="z17" w:id="5"/>
    <w:p>
      <w:pPr>
        <w:spacing w:after="0"/>
        <w:ind w:left="0"/>
        <w:jc w:val="both"/>
      </w:pPr>
      <w:r>
        <w:rPr>
          <w:rFonts w:ascii="Times New Roman"/>
          <w:b w:val="false"/>
          <w:i w:val="false"/>
          <w:color w:val="000000"/>
          <w:sz w:val="28"/>
        </w:rPr>
        <w:t>
      50% - бірінші топтағы мүгедектігі бар адамдарға;</w:t>
      </w:r>
    </w:p>
    <w:bookmarkEnd w:id="5"/>
    <w:bookmarkStart w:name="z18" w:id="6"/>
    <w:p>
      <w:pPr>
        <w:spacing w:after="0"/>
        <w:ind w:left="0"/>
        <w:jc w:val="both"/>
      </w:pPr>
      <w:r>
        <w:rPr>
          <w:rFonts w:ascii="Times New Roman"/>
          <w:b w:val="false"/>
          <w:i w:val="false"/>
          <w:color w:val="000000"/>
          <w:sz w:val="28"/>
        </w:rPr>
        <w:t>
      - басқа мемлекеттердің аумағындағы ұрыс қимылдарының ардагерлеріне;</w:t>
      </w:r>
    </w:p>
    <w:bookmarkEnd w:id="6"/>
    <w:bookmarkStart w:name="z19" w:id="7"/>
    <w:p>
      <w:pPr>
        <w:spacing w:after="0"/>
        <w:ind w:left="0"/>
        <w:jc w:val="both"/>
      </w:pPr>
      <w:r>
        <w:rPr>
          <w:rFonts w:ascii="Times New Roman"/>
          <w:b w:val="false"/>
          <w:i w:val="false"/>
          <w:color w:val="000000"/>
          <w:sz w:val="28"/>
        </w:rPr>
        <w:t>
      - еңбек ардагерлеріне;</w:t>
      </w:r>
    </w:p>
    <w:bookmarkEnd w:id="7"/>
    <w:bookmarkStart w:name="z20" w:id="8"/>
    <w:p>
      <w:pPr>
        <w:spacing w:after="0"/>
        <w:ind w:left="0"/>
        <w:jc w:val="both"/>
      </w:pPr>
      <w:r>
        <w:rPr>
          <w:rFonts w:ascii="Times New Roman"/>
          <w:b w:val="false"/>
          <w:i w:val="false"/>
          <w:color w:val="000000"/>
          <w:sz w:val="28"/>
        </w:rPr>
        <w:t>
      - денсаулық сақтау саласындағы уәкілетті орган бекітетін аурулар тізімінде аталған кейбір созылмалы аурулардың ауыр түрлерімен ауыратын адамдарға;</w:t>
      </w:r>
    </w:p>
    <w:bookmarkEnd w:id="8"/>
    <w:bookmarkStart w:name="z21" w:id="9"/>
    <w:p>
      <w:pPr>
        <w:spacing w:after="0"/>
        <w:ind w:left="0"/>
        <w:jc w:val="both"/>
      </w:pPr>
      <w:r>
        <w:rPr>
          <w:rFonts w:ascii="Times New Roman"/>
          <w:b w:val="false"/>
          <w:i w:val="false"/>
          <w:color w:val="000000"/>
          <w:sz w:val="28"/>
        </w:rPr>
        <w:t>
      - кәмелетке толғанға дейiн ата-аналарынан айырылған жиырма тоғыз жасқа толмаған жетім балалар мен ата-анасының қамқорлығынсыз қалған балаларға;</w:t>
      </w:r>
    </w:p>
    <w:bookmarkEnd w:id="9"/>
    <w:bookmarkStart w:name="z22" w:id="10"/>
    <w:p>
      <w:pPr>
        <w:spacing w:after="0"/>
        <w:ind w:left="0"/>
        <w:jc w:val="both"/>
      </w:pPr>
      <w:r>
        <w:rPr>
          <w:rFonts w:ascii="Times New Roman"/>
          <w:b w:val="false"/>
          <w:i w:val="false"/>
          <w:color w:val="000000"/>
          <w:sz w:val="28"/>
        </w:rPr>
        <w:t>
      - мүгедек балалары бар немесе оларды тәрбиелеп отырған отбасыларға;</w:t>
      </w:r>
    </w:p>
    <w:bookmarkEnd w:id="10"/>
    <w:bookmarkStart w:name="z23" w:id="11"/>
    <w:p>
      <w:pPr>
        <w:spacing w:after="0"/>
        <w:ind w:left="0"/>
        <w:jc w:val="both"/>
      </w:pPr>
      <w:r>
        <w:rPr>
          <w:rFonts w:ascii="Times New Roman"/>
          <w:b w:val="false"/>
          <w:i w:val="false"/>
          <w:color w:val="000000"/>
          <w:sz w:val="28"/>
        </w:rPr>
        <w:t>
      - "Алтын алқа", "Күміс алқа" алқаларымен наградталған немесе бұрын "Батыр ана" атағын алған, сондай-ақ I және II дәрежелі "Ана даңқы" ордендерімен наградталған көп балалы аналарға;</w:t>
      </w:r>
    </w:p>
    <w:bookmarkEnd w:id="11"/>
    <w:bookmarkStart w:name="z24" w:id="12"/>
    <w:p>
      <w:pPr>
        <w:spacing w:after="0"/>
        <w:ind w:left="0"/>
        <w:jc w:val="both"/>
      </w:pPr>
      <w:r>
        <w:rPr>
          <w:rFonts w:ascii="Times New Roman"/>
          <w:b w:val="false"/>
          <w:i w:val="false"/>
          <w:color w:val="000000"/>
          <w:sz w:val="28"/>
        </w:rPr>
        <w:t>
      - Чернобыль атом электр станциясындағы апат салдарынан мүгедек болған адамдарға;</w:t>
      </w:r>
    </w:p>
    <w:bookmarkEnd w:id="12"/>
    <w:bookmarkStart w:name="z25" w:id="13"/>
    <w:p>
      <w:pPr>
        <w:spacing w:after="0"/>
        <w:ind w:left="0"/>
        <w:jc w:val="both"/>
      </w:pPr>
      <w:r>
        <w:rPr>
          <w:rFonts w:ascii="Times New Roman"/>
          <w:b w:val="false"/>
          <w:i w:val="false"/>
          <w:color w:val="000000"/>
          <w:sz w:val="28"/>
        </w:rPr>
        <w:t>
      -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отбасыларына;</w:t>
      </w:r>
    </w:p>
    <w:bookmarkEnd w:id="13"/>
    <w:bookmarkStart w:name="z26" w:id="14"/>
    <w:p>
      <w:pPr>
        <w:spacing w:after="0"/>
        <w:ind w:left="0"/>
        <w:jc w:val="both"/>
      </w:pPr>
      <w:r>
        <w:rPr>
          <w:rFonts w:ascii="Times New Roman"/>
          <w:b w:val="false"/>
          <w:i w:val="false"/>
          <w:color w:val="000000"/>
          <w:sz w:val="28"/>
        </w:rPr>
        <w:t>
      - толық емес отбасыларға;</w:t>
      </w:r>
    </w:p>
    <w:bookmarkEnd w:id="14"/>
    <w:bookmarkStart w:name="z27" w:id="15"/>
    <w:p>
      <w:pPr>
        <w:spacing w:after="0"/>
        <w:ind w:left="0"/>
        <w:jc w:val="both"/>
      </w:pPr>
      <w:r>
        <w:rPr>
          <w:rFonts w:ascii="Times New Roman"/>
          <w:b w:val="false"/>
          <w:i w:val="false"/>
          <w:color w:val="000000"/>
          <w:sz w:val="28"/>
        </w:rPr>
        <w:t>
      -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әйелдерге (тұл ер адамдар).</w:t>
      </w:r>
    </w:p>
    <w:bookmarkEnd w:id="15"/>
    <w:bookmarkStart w:name="z28" w:id="16"/>
    <w:p>
      <w:pPr>
        <w:spacing w:after="0"/>
        <w:ind w:left="0"/>
        <w:jc w:val="both"/>
      </w:pPr>
      <w:r>
        <w:rPr>
          <w:rFonts w:ascii="Times New Roman"/>
          <w:b w:val="false"/>
          <w:i w:val="false"/>
          <w:color w:val="000000"/>
          <w:sz w:val="28"/>
        </w:rPr>
        <w:t>
      25% - екінші топтағы мүгедектігі бар адамдарға;</w:t>
      </w:r>
    </w:p>
    <w:bookmarkEnd w:id="16"/>
    <w:bookmarkStart w:name="z29" w:id="17"/>
    <w:p>
      <w:pPr>
        <w:spacing w:after="0"/>
        <w:ind w:left="0"/>
        <w:jc w:val="both"/>
      </w:pPr>
      <w:r>
        <w:rPr>
          <w:rFonts w:ascii="Times New Roman"/>
          <w:b w:val="false"/>
          <w:i w:val="false"/>
          <w:color w:val="000000"/>
          <w:sz w:val="28"/>
        </w:rPr>
        <w:t>
      - Семей ядролық сынақ полигонындағы ядролық сынақтардың салдарынан зардап шеккен адамдарға;</w:t>
      </w:r>
    </w:p>
    <w:bookmarkEnd w:id="17"/>
    <w:bookmarkStart w:name="z30" w:id="18"/>
    <w:p>
      <w:pPr>
        <w:spacing w:after="0"/>
        <w:ind w:left="0"/>
        <w:jc w:val="both"/>
      </w:pPr>
      <w:r>
        <w:rPr>
          <w:rFonts w:ascii="Times New Roman"/>
          <w:b w:val="false"/>
          <w:i w:val="false"/>
          <w:color w:val="000000"/>
          <w:sz w:val="28"/>
        </w:rPr>
        <w:t>
      - 1986-1987 жылдары Чернобыль атом электр станциясындағы апаттың салдарын жоюға қатысқан адамдарға;</w:t>
      </w:r>
    </w:p>
    <w:bookmarkEnd w:id="18"/>
    <w:bookmarkStart w:name="z31" w:id="19"/>
    <w:p>
      <w:pPr>
        <w:spacing w:after="0"/>
        <w:ind w:left="0"/>
        <w:jc w:val="both"/>
      </w:pPr>
      <w:r>
        <w:rPr>
          <w:rFonts w:ascii="Times New Roman"/>
          <w:b w:val="false"/>
          <w:i w:val="false"/>
          <w:color w:val="000000"/>
          <w:sz w:val="28"/>
        </w:rPr>
        <w:t>
      - Арал өңіріндегі экологиялық апат салдарынан зардап шеккен адамдарға;</w:t>
      </w:r>
    </w:p>
    <w:bookmarkEnd w:id="19"/>
    <w:bookmarkStart w:name="z32" w:id="20"/>
    <w:p>
      <w:pPr>
        <w:spacing w:after="0"/>
        <w:ind w:left="0"/>
        <w:jc w:val="both"/>
      </w:pPr>
      <w:r>
        <w:rPr>
          <w:rFonts w:ascii="Times New Roman"/>
          <w:b w:val="false"/>
          <w:i w:val="false"/>
          <w:color w:val="000000"/>
          <w:sz w:val="28"/>
        </w:rPr>
        <w:t>
      - көп балалы отбасыларға;</w:t>
      </w:r>
    </w:p>
    <w:bookmarkEnd w:id="20"/>
    <w:bookmarkStart w:name="z33" w:id="21"/>
    <w:p>
      <w:pPr>
        <w:spacing w:after="0"/>
        <w:ind w:left="0"/>
        <w:jc w:val="both"/>
      </w:pPr>
      <w:r>
        <w:rPr>
          <w:rFonts w:ascii="Times New Roman"/>
          <w:b w:val="false"/>
          <w:i w:val="false"/>
          <w:color w:val="000000"/>
          <w:sz w:val="28"/>
        </w:rPr>
        <w:t>
      - жасы бойынша зейнеткерлерге;</w:t>
      </w:r>
    </w:p>
    <w:bookmarkEnd w:id="21"/>
    <w:bookmarkStart w:name="z34" w:id="22"/>
    <w:p>
      <w:pPr>
        <w:spacing w:after="0"/>
        <w:ind w:left="0"/>
        <w:jc w:val="both"/>
      </w:pPr>
      <w:r>
        <w:rPr>
          <w:rFonts w:ascii="Times New Roman"/>
          <w:b w:val="false"/>
          <w:i w:val="false"/>
          <w:color w:val="000000"/>
          <w:sz w:val="28"/>
        </w:rPr>
        <w:t>
      - қандастарға;</w:t>
      </w:r>
    </w:p>
    <w:bookmarkEnd w:id="22"/>
    <w:bookmarkStart w:name="z35" w:id="23"/>
    <w:p>
      <w:pPr>
        <w:spacing w:after="0"/>
        <w:ind w:left="0"/>
        <w:jc w:val="both"/>
      </w:pPr>
      <w:r>
        <w:rPr>
          <w:rFonts w:ascii="Times New Roman"/>
          <w:b w:val="false"/>
          <w:i w:val="false"/>
          <w:color w:val="000000"/>
          <w:sz w:val="28"/>
        </w:rPr>
        <w:t>
      - экологиялық зiлзалалар, табиғи және техногендi сипаттағы төтенше жағдайлар салдарынан тұрғын үйiнен айырылған адамдарға;</w:t>
      </w:r>
    </w:p>
    <w:bookmarkEnd w:id="23"/>
    <w:bookmarkStart w:name="z36" w:id="24"/>
    <w:p>
      <w:pPr>
        <w:spacing w:after="0"/>
        <w:ind w:left="0"/>
        <w:jc w:val="both"/>
      </w:pPr>
      <w:r>
        <w:rPr>
          <w:rFonts w:ascii="Times New Roman"/>
          <w:b w:val="false"/>
          <w:i w:val="false"/>
          <w:color w:val="000000"/>
          <w:sz w:val="28"/>
        </w:rPr>
        <w:t>
      Қоқыс шығарушы ұйым халықтың әлеуметтік осал топтарының тиісті санатына жататындығы туралы растайтын құжаттарды қоса бере отырып, тұтынушы өтініш берген күннен бастап қайта есептеуді орындайды және жеңілдіктерді қолданады.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