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f7be" w14:textId="925f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Алтынбел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5 қаңтардағы № 9/90-VIII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83084,0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83084,0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