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863c" w14:textId="4be8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Новополяковка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тармақшасынасәйкес, Үлкен Нарын ауданы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65305,0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6942,0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58363,0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65306,3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- 1,3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10/111-VIII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Новополяковка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10/111-VIII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