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0f0" w14:textId="8443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Ново-Хайрузовка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68838,0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5074,0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