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a5d3" w14:textId="d80a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Солдатово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5 қаңтардағы № 9/93-VIII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72 676,0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4 858,0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- 67 818,0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74 390,4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- 1714,4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10/113-VIII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Солдатово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10/113-VIII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Солдатово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Солдатово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