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f075" w14:textId="861f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Солоновка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5 қаңтардағы № 9/94-VIII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аудандық мәслихаты ШЕШІМ ҚАБЫЛДАДЫ: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 150672,0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8900,0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141772,0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- 150674,0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10/114-VIII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Солоновка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10/114-VIII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