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bfdf" w14:textId="381b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Үлкен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5 қаңтардағы № 9/95-VIII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327457,0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232945,0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24300,0 мың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10/115-VIII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10/115-VIII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 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№9/95-VIII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