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89af" w14:textId="3408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ауданы бойынша коммуналдық қалдықтардың түзілу және жинақталу нормаларын есептеудің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әкімінің 2025 жылғы 7 сәуірдегі № 61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тіркелген), сәйкес Марқакөл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Марқакөл ауданы бойынша коммуналдық қалдықтардың түзілу және жинақталу нормаларын есептеудің қағидалары осы қаулының қосымшасына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