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a96e" w14:textId="700a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2024 жылғы 20 желтоқсандағы № 23-16 "2025-2027 жылдарға арналған Бөрлі ауданының Ақбұлақ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2025 жылғы 3 наурыздағы № 25-2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2024 жылғы 20 желтоқсандағы №23-16 "2025-2027 жылдарға арналған Бөрлі ауданының Ақбұлақ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Бөрлі ауданының Ақбұлақ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71 147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67 312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71 887,4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- 740,4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740,4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740,4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23-16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Ақбұлақ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