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6efe" w14:textId="1be6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23-21 "2025-2027 жылдарға арналған Бөрлі ауданының Жарсуат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3 наурыздағы № 25-7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2024 жылғы 20 желтоқсандағы № 23-21 "2025-2027 жылдарға арналған Бөрлі ауданының Жарсуат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Бөрлі ауданының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119 221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54 830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63 891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130 698,6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- 11 477,6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11 477,6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11 477,6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23-21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Жарсуат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