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41fd" w14:textId="a7d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23-24 "2025-2027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№23-24 "2025-2027 жылдарға арналған Бөрлі ауданының Қарақұдық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–56 428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56 910,9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