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43c4" w14:textId="b294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23-27 "2025-2027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№23-27 "2025-2027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163 144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13 500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164 444,9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- 1 300,9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1 300,9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1 300,9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Пугачев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