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9191" w14:textId="2219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23-28 "2025-2027 жылдарға арналған Бөрлі ауданының Өспен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№23-28 "2025-2027 жылдарға арналған Бөрлі ауданының Өспен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Өспен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49 740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96 686,9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- 8 710,9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8 710,9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8 710,9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