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0b6" w14:textId="30be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ауданының мемлекеттiк тұрғын үй қорынан тұрғынжайды пайдаланғаны үшiн төлемақының мөлшерiн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2025 жылғы 27 наурыздағы № 42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ауданының мемлекеттік тұрғын үй қорынан тұрғынжайды пайдаланғаны үшін төлемақының мөлшері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Бөкей ордасы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 №42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тұрғынжайды пайдаланғаны үшiн төлемақының мөлшерi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№2 үй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№4 үй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№6 үй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№8 үй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№10 үй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№12үй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№14 үй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№16 үй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№18 үй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Алаш Орда көшесі, №20 үй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 үй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№2 үй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№3 үй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№4 үй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№5 үй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№6 үй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№7 үй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№8 үй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№9 үй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№10 үй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№11 үй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№12 үй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№13 үй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№14 үй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№15 үй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(екі жүз алтпыс) тенге,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№16 үй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№18 үй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Тәуелсіздік көшесі, №19 үй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Тәуелсіздік көшесі, №20 үй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Тәуелсіздік көшесі, №21 үй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Тәуелсіздік көшесі, №22 үй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№3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№5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№7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№9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№11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№13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№15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№17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№19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Астана көшесі, №21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(үш жүз жиырма алты) тенге,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А.Жангельдина көшесі, №24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(жүз сексен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А.Жангельдина көшесі, №36 үй, 1, 2,3,4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(сексен сегіз) теңге, 67 (алтпыс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А.Жангельдина көшесі, № 38 үй, 1, 2,3,4,5,6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теңге, 15 (он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А.Жангелдина көшесі, №40 үй 1, 2, 3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(үш жүз жетпіс алты) тенге, 11 (он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А.Жангелдин көшесі, №61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(үш жүз сексен екі) тенге, 60 (алтпыс)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1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(елу үш) теңге, 61 (алтпыс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(елу үш) теңге, 79 (жетпіс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3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теңге, 79 (жетпіс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4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теңге, 10 (он)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5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(елу тоғыз) теңге, 16 (он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6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(елу) теңге, 88 (сексен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7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(елу бір) теңге, 22 (жиырма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К.Сағырбаева көшесі, №1 үй 8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(қырық сегіз) теңге, 62 (алтпыс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М.Бегалиева көшесі, №31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теңге, 63 (алтпыс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М.Бегалиева көшесі, №33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(жүз бес) теңге, 63 (алтпыс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Шағыров көшесі, №20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(жүз тоғыз) теңге, 52 (елу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Шағыров көшесі, №22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(жүз тоғыз) теңге, 52 (елу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Х.Чурина көшесі, №25 үй 1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(тоқсан сегіз) теңге, 65 (алтпыс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Ә.Жангелдин көшесі, №12 үй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(екі жүз жиырма тоғыз) теңге, 56 (елу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ауылы, Т.Масин көшесі, №24 үй 1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(алтпыс) теңге, 29 (жиырма 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Орда көшесі, №26 үй 3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(жүз жиырма үш) теңге, 97 (тоқсан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№1А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(екі жүз жетпіс екі) теңге, 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№1Б үй 1,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(екі жүз жетпіс екі) теңге, 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№3А үй 1,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(екі жүз жетпіс екі) теңге, 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№3 үй 1,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(екі жүз жетпіс екі) теңге, 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№3Б үй 1,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(екі жүз жетпіс екі) теңге, 41 (қырық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№11үй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Сайқын ауылы, С.Сейфуллин көшесі, №28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(жүз жетпіс бес) теңге, 58 (елу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(жүз қырық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(жүз жетпіс бес) теңге, 58 (елу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(жүз қырық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(жүз қырық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(жүз қырық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(жүз жетпіс бес) теңге, 58 (елу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С.Сейфуллин көшесі, №21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(жүз қырық бір)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 ауылы, Ш.Жексенбаев көшесі, №8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(алтпыс)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Маметова көшесі, №45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(сексен төрт) теңге, 68 (алтпыс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Т.Масин көшесі, №6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(елу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Жамангарин көшесі, №9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(елу төрт)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Үшқұдық көшесі, №14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(екі жүз жетпіс бір) теңге, 68 (алтпыс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Үшқұдық көшесі, №16 үй 1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(екі жүз жетпіс бір) теңге, 68 (алтпыс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3.Жиеналиев көшесі, №5А үй 1,2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(төрт жүз жеті) теңге, 13 (он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3.Жиеналиев көшесі, №5Б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(төрт жүз жеті) теңге, 13 (он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Т.Масин көшесі, №47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(тоқсан үш) теңге, 40 (қырық)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ауылы, М.Исмагулов көшесі, №21А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(төрт жүз жеті) теңге, 13 (он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 ауылы, Х.Чурина көшесі, №24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(үш жүз сексен жеті) теңге, 60 (алтпыс)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ауылы, Зулкашев көшесі, №44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(екі жүз жетпіс)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ауылы, Зулкашев көшесі, №46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(екі жүз жетпіс)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1У көшесі, №7/1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(үш жүз сексен жеті) теңге, 60 (алтпыс)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ауылы, Кеңес көшесі, №13 А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(үш жүз тоқсан бес) теңге, 64 (алтпыс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ауылы, Достық көшесі, №22 үй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(жиырма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ауылы, М.Маметова көшесі, №13 үй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(қырық бес) теңге, 33 (отыз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Кеной ауылы, 1У көшесі, №6/1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(үш жүз сексен жеті) теңге, 60 (алтпыс)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ауылы, 1У көшесі, №1А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(төрт жүз жеті) теңге, 12 (он 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ауылы, Б.Губашев көшесі, №8А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(үш жүз сексен бес) теңге, 91 (тоқсан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Б.Жаникешова көшесі, № 41 үй 1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(отыз үш)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Б.Жаникешова көшесі, № 41 үй 3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(отыз тоғыз)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Б.Жаникешова көшесі, № 41 үй 4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(отыз 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Б.Жаникешев көшесі, №66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(екі жүз сегіз) теңге, 84 (сексен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М.Маметова көшесі, №12 үй 7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(он төрт) теңге, 54 (елу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М.Маметова көшесі, №12 үй 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(жүз қырық жеті)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М.Маметова көшесі, №12 үй 8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(он тоғыз) теңге, 66 (алтпыс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М.Маметова көшесі, №12 үй 7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(тоғыз) теңге, 91 (тоқсан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Маметова көшесі, №12 үй 12 пәтері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(он екі) теңге, 23 (жиырма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№28 үй 1, 2 пәтерлері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(үш жүз сексен тоғыз) теңге, 30 (отыз)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(жүз он тоғыз) теңге,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ауылы,А.Оразбаева көшесі,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(жүз он тоғыз) теңге,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(жүз жетпіс бес) теңге, 58 (елу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(жүз алты) теңге, 33 (отыз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(жүз жетпіс бес) теңге, 58 (елу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(жүз алты) теңге, 33 (отыз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(жүз тоқсан сегіз) теңге,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(жүз он тоғыз) теңге,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А.Оразбаева көшесі, №48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(жүз он тоғыз) теңге, 8 (сегіз)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