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983c" w14:textId="3df9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2024 жылғы 26 желтоқсандағы № 26-2 "2025-2027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2025 жылғы 31 наурыздағы № 28-3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2024 жылғы 26 желтоқсандағы № 26-2 "2025-2027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69 052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71 045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-1 993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1 993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1 993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Орда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