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ac3f" w14:textId="ccfa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2024 жылғы 26 желтоқсандағы № 26-4 "2025-2027 жылдарға арналған Бөкей ордасы ауданы Мұратсай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2025 жылғы 31 наурыздағы № 28-5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2024 жылғы 26 желтоқсандағы № 26-4 "2025-2027 жылдарға арналған Бөкей ордасы ауданы Мұратсай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Мұратсай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39 239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1 789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37 357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40 597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қаржы активтерімен операциялар бойынша сальдо – 0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-1 358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 1 358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1 358 мың теңге."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26-4 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Мұратсай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