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b789" w14:textId="a18b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әкімінің 1 тамыздағы № 10 "Жәнібек ауданы аумағындағы жергілікті ауқымдағы 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2025 жылғы 20 қаңтардағы № 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Жәнібек аудандық төтенше жағдайдың алдын алу және жою жөніндегі комиссиясының 2024 жылғы 19 желтоқсандағы № 11 кезектен тыс отырысының хаттамасына сәйкес аудан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ауданы әкімінің 2024 жылғы 1 тамыздағы №10 "Жәнібек ауданы аумағындағы жергілікті ауқымдағы 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аудан әкімінің орынбасары М.Бисеновке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