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548d" w14:textId="8625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2024 жылғы 26 желтоқсандағы № 30-1 "2025-2027 жылдарға арналған Жәнібек ауданы Ақоба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2025 жылғы 31 наурыздағы № 32-1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2024 жылғы 26 желтоқсандағы №30-1 "2025–2027 жылдарға арналған Жәнібек ауданы Ақоба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Жәнібек ауданы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-4038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4038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4038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 № 32-1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Жәнібек ауданы Ақоба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