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12ff" w14:textId="c211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2024 жылғы 25 желтоқсандағы № 20-11 "2025-2027 жылдарға арналған Бәйтерек ауданы Көшім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2025 жылғы 27 наурыздағы № 21-13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2024 жылғы 25 желтоқсандағы №20-11 "2025-2027 жылдарға арналған Бәйтерек ауданы Көшім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Көшім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69 018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25 877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42 906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88 298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- 19 280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19 280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19 280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Көшім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88 298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