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59a" w14:textId="ae88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20-17 "2025-2027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2024 жылғы 25 желтоқсандағы №20-17 "2025-2027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5 274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5 274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Раздольный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